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7883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Кадомский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Котелинская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педагогического совета МОУ Котелинская школа</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Котелинская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Лагуткина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№145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1229263)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Котелино</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788332" w:id="5"/>
    <w:p>
      <w:pPr>
        <w:sectPr>
          <w:pgSz w:w="11906" w:h="16383" w:orient="portrait"/>
        </w:sectPr>
      </w:pPr>
    </w:p>
    <w:bookmarkEnd w:id="5"/>
    <w:bookmarkEnd w:id="0"/>
    <w:bookmarkStart w:name="block-878833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8788333" w:id="7"/>
    <w:p>
      <w:pPr>
        <w:sectPr>
          <w:pgSz w:w="11906" w:h="16383" w:orient="portrait"/>
        </w:sectPr>
      </w:pPr>
    </w:p>
    <w:bookmarkEnd w:id="7"/>
    <w:bookmarkEnd w:id="6"/>
    <w:bookmarkStart w:name="block-878833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8788334" w:id="9"/>
    <w:p>
      <w:pPr>
        <w:sectPr>
          <w:pgSz w:w="11906" w:h="16383" w:orient="portrait"/>
        </w:sectPr>
      </w:pPr>
    </w:p>
    <w:bookmarkEnd w:id="9"/>
    <w:bookmarkEnd w:id="8"/>
    <w:bookmarkStart w:name="block-878833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8788330" w:id="11"/>
    <w:p>
      <w:pPr>
        <w:sectPr>
          <w:pgSz w:w="11906" w:h="16383" w:orient="portrait"/>
        </w:sectPr>
      </w:pPr>
    </w:p>
    <w:bookmarkEnd w:id="11"/>
    <w:bookmarkEnd w:id="10"/>
    <w:bookmarkStart w:name="block-878833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8788331" w:id="13"/>
    <w:p>
      <w:pPr>
        <w:sectPr>
          <w:pgSz w:w="16383" w:h="11906" w:orient="landscape"/>
        </w:sectPr>
      </w:pPr>
    </w:p>
    <w:bookmarkEnd w:id="13"/>
    <w:bookmarkEnd w:id="12"/>
    <w:bookmarkStart w:name="block-878833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5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19"/>
        <w:gridCol w:w="3120"/>
        <w:gridCol w:w="978"/>
        <w:gridCol w:w="1942"/>
        <w:gridCol w:w="2100"/>
        <w:gridCol w:w="2582"/>
        <w:gridCol w:w="2412"/>
        <w:gridCol w:w="41"/>
      </w:tblGrid>
      <w:tr>
        <w:trPr>
          <w:trHeight w:val="300" w:hRule="atLeast"/>
          <w:trHeight w:val="144" w:hRule="atLeast"/>
        </w:trPr>
        <w:tc>
          <w:tcPr>
            <w:tcW w:w="2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c>
          <w:tcPr>
            <w:tcW w:w="1688" w:type="dxa"/>
            <w:tcBorders/>
            <w:tcMar>
              <w:top w:w="50" w:type="dxa"/>
              <w:left w:w="100" w:type="dxa"/>
            </w:tcMar>
            <w:vAlign w:val="center"/>
          </w:tcPr>
          <w:p>
            <w:pPr>
              <w:spacing w:before="0" w:after="0"/>
              <w:ind w:left="135"/>
              <w:jc w:val="left"/>
            </w:pPr>
          </w:p>
        </w:tc>
      </w:tr>
      <w:tr>
        <w:trPr>
          <w:trHeight w:val="378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c>
          <w:tcPr>
            <w:tcW w:w="1688" w:type="dxa"/>
            <w:tcBorders/>
            <w:tcMar>
              <w:top w:w="50" w:type="dxa"/>
              <w:left w:w="100" w:type="dxa"/>
            </w:tcMar>
            <w:vAlign w:val="center"/>
          </w:tcPr>
          <w:p>
            <w:pPr>
              <w:spacing w:before="0" w:after="0"/>
              <w:ind w:left="135"/>
              <w:jc w:val="left"/>
            </w:pPr>
          </w:p>
        </w:tc>
      </w:tr>
      <w:tr>
        <w:trPr>
          <w:trHeight w:val="43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c>
          <w:tcPr>
            <w:tcW w:w="1688" w:type="dxa"/>
            <w:tcBorders/>
            <w:tcMar>
              <w:top w:w="50" w:type="dxa"/>
              <w:left w:w="100" w:type="dxa"/>
            </w:tcMar>
            <w:vAlign w:val="center"/>
          </w:tcPr>
          <w:p>
            <w:pPr>
              <w:spacing w:before="0" w:after="0"/>
              <w:ind w:left="135"/>
              <w:jc w:val="left"/>
            </w:pPr>
          </w:p>
        </w:tc>
      </w:tr>
      <w:tr>
        <w:trPr>
          <w:trHeight w:val="217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c>
          <w:tcPr>
            <w:tcW w:w="1688" w:type="dxa"/>
            <w:tcBorders/>
            <w:tcMar>
              <w:top w:w="50" w:type="dxa"/>
              <w:left w:w="100" w:type="dxa"/>
            </w:tcMar>
            <w:vAlign w:val="center"/>
          </w:tcPr>
          <w:p>
            <w:pPr>
              <w:spacing w:before="0" w:after="0"/>
              <w:ind w:left="135"/>
              <w:jc w:val="left"/>
            </w:pPr>
          </w:p>
        </w:tc>
      </w:tr>
      <w:tr>
        <w:trPr>
          <w:trHeight w:val="145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c>
          <w:tcPr>
            <w:tcW w:w="1688" w:type="dxa"/>
            <w:tcBorders/>
            <w:tcMar>
              <w:top w:w="50" w:type="dxa"/>
              <w:left w:w="100" w:type="dxa"/>
            </w:tcMar>
            <w:vAlign w:val="center"/>
          </w:tcPr>
          <w:p>
            <w:pPr>
              <w:spacing w:before="0" w:after="0"/>
              <w:ind w:left="135"/>
              <w:jc w:val="left"/>
            </w:pPr>
          </w:p>
        </w:tc>
      </w:tr>
      <w:tr>
        <w:trPr>
          <w:trHeight w:val="405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c>
          <w:tcPr>
            <w:tcW w:w="1688" w:type="dxa"/>
            <w:tcBorders/>
            <w:tcMar>
              <w:top w:w="50" w:type="dxa"/>
              <w:left w:w="100" w:type="dxa"/>
            </w:tcMar>
            <w:vAlign w:val="center"/>
          </w:tcPr>
          <w:p>
            <w:pPr>
              <w:spacing w:before="0" w:after="0"/>
              <w:ind w:left="135"/>
              <w:jc w:val="left"/>
            </w:pPr>
          </w:p>
        </w:tc>
      </w:tr>
      <w:tr>
        <w:trPr>
          <w:trHeight w:val="432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c>
          <w:tcPr>
            <w:tcW w:w="1688" w:type="dxa"/>
            <w:tcBorders/>
            <w:tcMar>
              <w:top w:w="50" w:type="dxa"/>
              <w:left w:w="100" w:type="dxa"/>
            </w:tcMar>
            <w:vAlign w:val="center"/>
          </w:tcPr>
          <w:p>
            <w:pPr>
              <w:spacing w:before="0" w:after="0"/>
              <w:ind w:left="135"/>
              <w:jc w:val="left"/>
            </w:pPr>
          </w:p>
        </w:tc>
      </w:tr>
      <w:tr>
        <w:trPr>
          <w:trHeight w:val="244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c>
          <w:tcPr>
            <w:tcW w:w="1688" w:type="dxa"/>
            <w:tcBorders/>
            <w:tcMar>
              <w:top w:w="50" w:type="dxa"/>
              <w:left w:w="100" w:type="dxa"/>
            </w:tcMar>
            <w:vAlign w:val="center"/>
          </w:tcPr>
          <w:p>
            <w:pPr>
              <w:spacing w:before="0" w:after="0"/>
              <w:ind w:left="135"/>
              <w:jc w:val="left"/>
            </w:pPr>
          </w:p>
        </w:tc>
      </w:tr>
      <w:tr>
        <w:trPr>
          <w:trHeight w:val="217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c>
          <w:tcPr>
            <w:tcW w:w="1688" w:type="dxa"/>
            <w:tcBorders/>
            <w:tcMar>
              <w:top w:w="50" w:type="dxa"/>
              <w:left w:w="100" w:type="dxa"/>
            </w:tcMar>
            <w:vAlign w:val="center"/>
          </w:tcPr>
          <w:p>
            <w:pPr>
              <w:spacing w:before="0" w:after="0"/>
              <w:ind w:left="135"/>
              <w:jc w:val="left"/>
            </w:pPr>
          </w:p>
        </w:tc>
      </w:tr>
      <w:tr>
        <w:trPr>
          <w:trHeight w:val="351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c>
          <w:tcPr>
            <w:tcW w:w="1688" w:type="dxa"/>
            <w:tcBorders/>
            <w:tcMar>
              <w:top w:w="50" w:type="dxa"/>
              <w:left w:w="100" w:type="dxa"/>
            </w:tcMar>
            <w:vAlign w:val="center"/>
          </w:tcPr>
          <w:p>
            <w:pPr>
              <w:spacing w:before="0" w:after="0"/>
              <w:ind w:left="135"/>
              <w:jc w:val="left"/>
            </w:pPr>
          </w:p>
        </w:tc>
      </w:tr>
      <w:tr>
        <w:trPr>
          <w:trHeight w:val="271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c>
          <w:tcPr>
            <w:tcW w:w="1688" w:type="dxa"/>
            <w:tcBorders/>
            <w:tcMar>
              <w:top w:w="50" w:type="dxa"/>
              <w:left w:w="100" w:type="dxa"/>
            </w:tcMar>
            <w:vAlign w:val="center"/>
          </w:tcPr>
          <w:p>
            <w:pPr>
              <w:spacing w:before="0" w:after="0"/>
              <w:ind w:left="135"/>
              <w:jc w:val="left"/>
            </w:pPr>
          </w:p>
        </w:tc>
      </w:tr>
      <w:tr>
        <w:trPr>
          <w:trHeight w:val="29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c>
          <w:tcPr>
            <w:tcW w:w="1688" w:type="dxa"/>
            <w:tcBorders/>
            <w:tcMar>
              <w:top w:w="50" w:type="dxa"/>
              <w:left w:w="100" w:type="dxa"/>
            </w:tcMar>
            <w:vAlign w:val="center"/>
          </w:tcPr>
          <w:p>
            <w:pPr>
              <w:spacing w:before="0" w:after="0"/>
              <w:ind w:left="135"/>
              <w:jc w:val="left"/>
            </w:pPr>
          </w:p>
        </w:tc>
      </w:tr>
      <w:tr>
        <w:trPr>
          <w:trHeight w:val="405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c>
          <w:tcPr>
            <w:tcW w:w="1688" w:type="dxa"/>
            <w:tcBorders/>
            <w:tcMar>
              <w:top w:w="50" w:type="dxa"/>
              <w:left w:w="100" w:type="dxa"/>
            </w:tcMar>
            <w:vAlign w:val="center"/>
          </w:tcPr>
          <w:p>
            <w:pPr>
              <w:spacing w:before="0" w:after="0"/>
              <w:ind w:left="135"/>
              <w:jc w:val="left"/>
            </w:pPr>
          </w:p>
        </w:tc>
      </w:tr>
      <w:tr>
        <w:trPr>
          <w:trHeight w:val="217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c>
          <w:tcPr>
            <w:tcW w:w="1688" w:type="dxa"/>
            <w:tcBorders/>
            <w:tcMar>
              <w:top w:w="50" w:type="dxa"/>
              <w:left w:w="100" w:type="dxa"/>
            </w:tcMar>
            <w:vAlign w:val="center"/>
          </w:tcPr>
          <w:p>
            <w:pPr>
              <w:spacing w:before="0" w:after="0"/>
              <w:ind w:left="135"/>
              <w:jc w:val="left"/>
            </w:pPr>
          </w:p>
        </w:tc>
      </w:tr>
      <w:tr>
        <w:trPr>
          <w:trHeight w:val="151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c>
          <w:tcPr>
            <w:tcW w:w="1688" w:type="dxa"/>
            <w:tcBorders/>
            <w:tcMar>
              <w:top w:w="50" w:type="dxa"/>
              <w:left w:w="100" w:type="dxa"/>
            </w:tcMar>
            <w:vAlign w:val="center"/>
          </w:tcPr>
          <w:p>
            <w:pPr>
              <w:spacing w:before="0" w:after="0"/>
              <w:ind w:left="135"/>
              <w:jc w:val="left"/>
            </w:pPr>
          </w:p>
        </w:tc>
      </w:tr>
      <w:tr>
        <w:trPr>
          <w:trHeight w:val="324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c>
          <w:tcPr>
            <w:tcW w:w="1688" w:type="dxa"/>
            <w:tcBorders/>
            <w:tcMar>
              <w:top w:w="50" w:type="dxa"/>
              <w:left w:w="100" w:type="dxa"/>
            </w:tcMar>
            <w:vAlign w:val="center"/>
          </w:tcPr>
          <w:p>
            <w:pPr>
              <w:spacing w:before="0" w:after="0"/>
              <w:ind w:left="135"/>
              <w:jc w:val="left"/>
            </w:pPr>
          </w:p>
        </w:tc>
      </w:tr>
      <w:tr>
        <w:trPr>
          <w:trHeight w:val="217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c>
          <w:tcPr>
            <w:tcW w:w="1688" w:type="dxa"/>
            <w:tcBorders/>
            <w:tcMar>
              <w:top w:w="50" w:type="dxa"/>
              <w:left w:w="100" w:type="dxa"/>
            </w:tcMar>
            <w:vAlign w:val="center"/>
          </w:tcPr>
          <w:p>
            <w:pPr>
              <w:spacing w:before="0" w:after="0"/>
              <w:ind w:left="135"/>
              <w:jc w:val="left"/>
            </w:pPr>
          </w:p>
        </w:tc>
      </w:tr>
      <w:tr>
        <w:trPr>
          <w:trHeight w:val="217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11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c>
          <w:tcPr>
            <w:tcW w:w="1688" w:type="dxa"/>
            <w:tcBorders/>
            <w:tcMar>
              <w:top w:w="50" w:type="dxa"/>
              <w:left w:w="100" w:type="dxa"/>
            </w:tcMar>
            <w:vAlign w:val="center"/>
          </w:tcPr>
          <w:p>
            <w:pPr>
              <w:spacing w:before="0" w:after="0"/>
              <w:ind w:left="135"/>
              <w:jc w:val="left"/>
            </w:pPr>
          </w:p>
        </w:tc>
      </w:tr>
      <w:tr>
        <w:trPr>
          <w:trHeight w:val="402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378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c>
          <w:tcPr>
            <w:tcW w:w="1688" w:type="dxa"/>
            <w:tcBorders/>
            <w:tcMar>
              <w:top w:w="50" w:type="dxa"/>
              <w:left w:w="100" w:type="dxa"/>
            </w:tcMar>
            <w:vAlign w:val="center"/>
          </w:tcPr>
          <w:p>
            <w:pPr>
              <w:spacing w:before="0" w:after="0"/>
              <w:ind w:left="135"/>
              <w:jc w:val="left"/>
            </w:pPr>
          </w:p>
        </w:tc>
      </w:tr>
      <w:tr>
        <w:trPr>
          <w:trHeight w:val="217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312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c>
          <w:tcPr>
            <w:tcW w:w="1688" w:type="dxa"/>
            <w:tcBorders/>
            <w:tcMar>
              <w:top w:w="50" w:type="dxa"/>
              <w:left w:w="100" w:type="dxa"/>
            </w:tcMar>
            <w:vAlign w:val="center"/>
          </w:tcPr>
          <w:p>
            <w:pPr>
              <w:spacing w:before="0" w:after="0"/>
              <w:ind w:left="135"/>
              <w:jc w:val="left"/>
            </w:pPr>
          </w:p>
        </w:tc>
      </w:tr>
      <w:tr>
        <w:trPr>
          <w:trHeight w:val="3780"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c>
          <w:tcPr>
            <w:tcW w:w="1688" w:type="dxa"/>
            <w:tcBorders/>
            <w:tcMar>
              <w:top w:w="50" w:type="dxa"/>
              <w:left w:w="100" w:type="dxa"/>
            </w:tcMar>
            <w:vAlign w:val="center"/>
          </w:tcPr>
          <w:p>
            <w:pPr>
              <w:spacing w:before="0" w:after="0"/>
              <w:ind w:left="135"/>
              <w:jc w:val="left"/>
            </w:pPr>
          </w:p>
        </w:tc>
      </w:tr>
      <w:tr>
        <w:trPr>
          <w:trHeight w:val="217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445" w:hRule="atLeast"/>
          <w:trHeight w:val="144" w:hRule="atLeast"/>
        </w:trPr>
        <w:tc>
          <w:tcPr>
            <w:tcW w:w="29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0" w:type="dxa"/>
            <w:tcBorders/>
            <w:tcMar>
              <w:top w:w="50" w:type="dxa"/>
              <w:left w:w="100" w:type="dxa"/>
            </w:tcMar>
            <w:vAlign w:val="center"/>
          </w:tcPr>
          <w:p>
            <w:pPr>
              <w:spacing w:before="0" w:after="0" w:line="276"/>
              <w:ind w:left="135"/>
              <w:jc w:val="center"/>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4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09"/>
        <w:gridCol w:w="3520"/>
        <w:gridCol w:w="960"/>
        <w:gridCol w:w="1920"/>
        <w:gridCol w:w="2080"/>
        <w:gridCol w:w="2560"/>
        <w:gridCol w:w="2400"/>
        <w:gridCol w:w="41"/>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c>
          <w:tcPr>
            <w:tcW w:w="1680" w:type="dxa"/>
            <w:tcBorders/>
            <w:tcMar>
              <w:top w:w="50" w:type="dxa"/>
              <w:left w:w="100" w:type="dxa"/>
            </w:tcMar>
            <w:vAlign w:val="center"/>
          </w:tcPr>
          <w:p>
            <w:pPr>
              <w:spacing w:before="0" w:after="0"/>
              <w:ind w:left="135"/>
              <w:jc w:val="left"/>
            </w:pPr>
          </w:p>
        </w:tc>
      </w:tr>
      <w:tr>
        <w:trPr>
          <w:trHeight w:val="27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c>
          <w:tcPr>
            <w:tcW w:w="1680" w:type="dxa"/>
            <w:tcBorders/>
            <w:tcMar>
              <w:top w:w="50" w:type="dxa"/>
              <w:left w:w="100" w:type="dxa"/>
            </w:tcMar>
            <w:vAlign w:val="center"/>
          </w:tcPr>
          <w:p>
            <w:pPr>
              <w:spacing w:before="0" w:after="0"/>
              <w:ind w:left="135"/>
              <w:jc w:val="left"/>
            </w:pPr>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c>
          <w:tcPr>
            <w:tcW w:w="1680" w:type="dxa"/>
            <w:tcBorders/>
            <w:tcMar>
              <w:top w:w="50" w:type="dxa"/>
              <w:left w:w="100" w:type="dxa"/>
            </w:tcMar>
            <w:vAlign w:val="center"/>
          </w:tcPr>
          <w:p>
            <w:pPr>
              <w:spacing w:before="0" w:after="0"/>
              <w:ind w:left="135"/>
              <w:jc w:val="left"/>
            </w:pPr>
          </w:p>
        </w:tc>
      </w:tr>
      <w:tr>
        <w:trPr>
          <w:trHeight w:val="22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c>
          <w:tcPr>
            <w:tcW w:w="1680" w:type="dxa"/>
            <w:tcBorders/>
            <w:tcMar>
              <w:top w:w="50" w:type="dxa"/>
              <w:left w:w="100" w:type="dxa"/>
            </w:tcMar>
            <w:vAlign w:val="center"/>
          </w:tcPr>
          <w:p>
            <w:pPr>
              <w:spacing w:before="0" w:after="0"/>
              <w:ind w:left="135"/>
              <w:jc w:val="left"/>
            </w:pPr>
          </w:p>
        </w:tc>
      </w:tr>
      <w:tr>
        <w:trPr>
          <w:trHeight w:val="35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c>
          <w:tcPr>
            <w:tcW w:w="1680" w:type="dxa"/>
            <w:tcBorders/>
            <w:tcMar>
              <w:top w:w="50" w:type="dxa"/>
              <w:left w:w="100" w:type="dxa"/>
            </w:tcMar>
            <w:vAlign w:val="center"/>
          </w:tcPr>
          <w:p>
            <w:pPr>
              <w:spacing w:before="0" w:after="0"/>
              <w:ind w:left="135"/>
              <w:jc w:val="left"/>
            </w:pPr>
          </w:p>
        </w:tc>
      </w:tr>
      <w:tr>
        <w:trPr>
          <w:trHeight w:val="23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c>
          <w:tcPr>
            <w:tcW w:w="1680" w:type="dxa"/>
            <w:tcBorders/>
            <w:tcMar>
              <w:top w:w="50" w:type="dxa"/>
              <w:left w:w="100" w:type="dxa"/>
            </w:tcMar>
            <w:vAlign w:val="center"/>
          </w:tcPr>
          <w:p>
            <w:pPr>
              <w:spacing w:before="0" w:after="0"/>
              <w:ind w:left="135"/>
              <w:jc w:val="left"/>
            </w:pPr>
          </w:p>
        </w:tc>
      </w:tr>
      <w:tr>
        <w:trPr>
          <w:trHeight w:val="333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c>
          <w:tcPr>
            <w:tcW w:w="1680" w:type="dxa"/>
            <w:tcBorders/>
            <w:tcMar>
              <w:top w:w="50" w:type="dxa"/>
              <w:left w:w="100" w:type="dxa"/>
            </w:tcMar>
            <w:vAlign w:val="center"/>
          </w:tcPr>
          <w:p>
            <w:pPr>
              <w:spacing w:before="0" w:after="0"/>
              <w:ind w:left="135"/>
              <w:jc w:val="left"/>
            </w:pPr>
          </w:p>
        </w:tc>
      </w:tr>
      <w:tr>
        <w:trPr>
          <w:trHeight w:val="45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c>
          <w:tcPr>
            <w:tcW w:w="1680" w:type="dxa"/>
            <w:tcBorders/>
            <w:tcMar>
              <w:top w:w="50" w:type="dxa"/>
              <w:left w:w="100" w:type="dxa"/>
            </w:tcMar>
            <w:vAlign w:val="center"/>
          </w:tcPr>
          <w:p>
            <w:pPr>
              <w:spacing w:before="0" w:after="0"/>
              <w:ind w:left="135"/>
              <w:jc w:val="left"/>
            </w:pPr>
          </w:p>
        </w:tc>
      </w:tr>
      <w:tr>
        <w:trPr>
          <w:trHeight w:val="35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c>
          <w:tcPr>
            <w:tcW w:w="1680" w:type="dxa"/>
            <w:tcBorders/>
            <w:tcMar>
              <w:top w:w="50" w:type="dxa"/>
              <w:left w:w="100" w:type="dxa"/>
            </w:tcMar>
            <w:vAlign w:val="center"/>
          </w:tcPr>
          <w:p>
            <w:pPr>
              <w:spacing w:before="0" w:after="0"/>
              <w:ind w:left="135"/>
              <w:jc w:val="left"/>
            </w:pPr>
          </w:p>
        </w:tc>
      </w:tr>
      <w:tr>
        <w:trPr>
          <w:trHeight w:val="29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c>
          <w:tcPr>
            <w:tcW w:w="1680" w:type="dxa"/>
            <w:tcBorders/>
            <w:tcMar>
              <w:top w:w="50" w:type="dxa"/>
              <w:left w:w="100" w:type="dxa"/>
            </w:tcMar>
            <w:vAlign w:val="center"/>
          </w:tcPr>
          <w:p>
            <w:pPr>
              <w:spacing w:before="0" w:after="0"/>
              <w:ind w:left="135"/>
              <w:jc w:val="left"/>
            </w:pPr>
          </w:p>
        </w:tc>
      </w:tr>
      <w:tr>
        <w:trPr>
          <w:trHeight w:val="32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c>
          <w:tcPr>
            <w:tcW w:w="1680" w:type="dxa"/>
            <w:tcBorders/>
            <w:tcMar>
              <w:top w:w="50" w:type="dxa"/>
              <w:left w:w="100" w:type="dxa"/>
            </w:tcMar>
            <w:vAlign w:val="center"/>
          </w:tcPr>
          <w:p>
            <w:pPr>
              <w:spacing w:before="0" w:after="0"/>
              <w:ind w:left="135"/>
              <w:jc w:val="left"/>
            </w:pPr>
          </w:p>
        </w:tc>
      </w:tr>
      <w:tr>
        <w:trPr>
          <w:trHeight w:val="20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c>
          <w:tcPr>
            <w:tcW w:w="1680" w:type="dxa"/>
            <w:tcBorders/>
            <w:tcMar>
              <w:top w:w="50" w:type="dxa"/>
              <w:left w:w="100" w:type="dxa"/>
            </w:tcMar>
            <w:vAlign w:val="center"/>
          </w:tcPr>
          <w:p>
            <w:pPr>
              <w:spacing w:before="0" w:after="0"/>
              <w:ind w:left="135"/>
              <w:jc w:val="left"/>
            </w:pPr>
          </w:p>
        </w:tc>
      </w:tr>
      <w:tr>
        <w:trPr>
          <w:trHeight w:val="51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c>
          <w:tcPr>
            <w:tcW w:w="1680" w:type="dxa"/>
            <w:tcBorders/>
            <w:tcMar>
              <w:top w:w="50" w:type="dxa"/>
              <w:left w:w="100" w:type="dxa"/>
            </w:tcMar>
            <w:vAlign w:val="center"/>
          </w:tcPr>
          <w:p>
            <w:pPr>
              <w:spacing w:before="0" w:after="0"/>
              <w:ind w:left="135"/>
              <w:jc w:val="left"/>
            </w:pPr>
          </w:p>
        </w:tc>
      </w:tr>
      <w:tr>
        <w:trPr>
          <w:trHeight w:val="438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c>
          <w:tcPr>
            <w:tcW w:w="1680" w:type="dxa"/>
            <w:tcBorders/>
            <w:tcMar>
              <w:top w:w="50" w:type="dxa"/>
              <w:left w:w="100" w:type="dxa"/>
            </w:tcMar>
            <w:vAlign w:val="center"/>
          </w:tcPr>
          <w:p>
            <w:pPr>
              <w:spacing w:before="0" w:after="0"/>
              <w:ind w:left="135"/>
              <w:jc w:val="left"/>
            </w:pPr>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5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c>
          <w:tcPr>
            <w:tcW w:w="1680" w:type="dxa"/>
            <w:tcBorders/>
            <w:tcMar>
              <w:top w:w="50" w:type="dxa"/>
              <w:left w:w="100" w:type="dxa"/>
            </w:tcMar>
            <w:vAlign w:val="center"/>
          </w:tcPr>
          <w:p>
            <w:pPr>
              <w:spacing w:before="0" w:after="0"/>
              <w:ind w:left="135"/>
              <w:jc w:val="left"/>
            </w:pPr>
          </w:p>
        </w:tc>
      </w:tr>
      <w:tr>
        <w:trPr>
          <w:trHeight w:val="393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405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11"/>
        <w:gridCol w:w="3200"/>
        <w:gridCol w:w="964"/>
        <w:gridCol w:w="1925"/>
        <w:gridCol w:w="2085"/>
        <w:gridCol w:w="2565"/>
        <w:gridCol w:w="2403"/>
        <w:gridCol w:w="41"/>
      </w:tblGrid>
      <w:tr>
        <w:trPr>
          <w:trHeight w:val="300" w:hRule="atLeast"/>
          <w:trHeight w:val="144" w:hRule="atLeast"/>
        </w:trPr>
        <w:tc>
          <w:tcPr>
            <w:tcW w:w="2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c>
          <w:tcPr>
            <w:tcW w:w="1682" w:type="dxa"/>
            <w:tcBorders/>
            <w:tcMar>
              <w:top w:w="50" w:type="dxa"/>
              <w:left w:w="100" w:type="dxa"/>
            </w:tcMar>
            <w:vAlign w:val="center"/>
          </w:tcPr>
          <w:p>
            <w:pPr>
              <w:spacing w:before="0" w:after="0"/>
              <w:ind w:left="135"/>
              <w:jc w:val="left"/>
            </w:pPr>
          </w:p>
        </w:tc>
      </w:tr>
      <w:tr>
        <w:trPr>
          <w:trHeight w:val="370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c>
          <w:tcPr>
            <w:tcW w:w="1682" w:type="dxa"/>
            <w:tcBorders/>
            <w:tcMar>
              <w:top w:w="50" w:type="dxa"/>
              <w:left w:w="100" w:type="dxa"/>
            </w:tcMar>
            <w:vAlign w:val="center"/>
          </w:tcPr>
          <w:p>
            <w:pPr>
              <w:spacing w:before="0" w:after="0"/>
              <w:ind w:left="135"/>
              <w:jc w:val="left"/>
            </w:pPr>
          </w:p>
        </w:tc>
      </w:tr>
      <w:tr>
        <w:trPr>
          <w:trHeight w:val="459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c>
          <w:tcPr>
            <w:tcW w:w="1682" w:type="dxa"/>
            <w:tcBorders/>
            <w:tcMar>
              <w:top w:w="50" w:type="dxa"/>
              <w:left w:w="100" w:type="dxa"/>
            </w:tcMar>
            <w:vAlign w:val="center"/>
          </w:tcPr>
          <w:p>
            <w:pPr>
              <w:spacing w:before="0" w:after="0"/>
              <w:ind w:left="135"/>
              <w:jc w:val="left"/>
            </w:pPr>
          </w:p>
        </w:tc>
      </w:tr>
      <w:tr>
        <w:trPr>
          <w:trHeight w:val="486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c>
          <w:tcPr>
            <w:tcW w:w="1682" w:type="dxa"/>
            <w:tcBorders/>
            <w:tcMar>
              <w:top w:w="50" w:type="dxa"/>
              <w:left w:w="100" w:type="dxa"/>
            </w:tcMar>
            <w:vAlign w:val="center"/>
          </w:tcPr>
          <w:p>
            <w:pPr>
              <w:spacing w:before="0" w:after="0"/>
              <w:ind w:left="135"/>
              <w:jc w:val="left"/>
            </w:pPr>
          </w:p>
        </w:tc>
      </w:tr>
      <w:tr>
        <w:trPr>
          <w:trHeight w:val="486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c>
          <w:tcPr>
            <w:tcW w:w="1682" w:type="dxa"/>
            <w:tcBorders/>
            <w:tcMar>
              <w:top w:w="50" w:type="dxa"/>
              <w:left w:w="100" w:type="dxa"/>
            </w:tcMar>
            <w:vAlign w:val="center"/>
          </w:tcPr>
          <w:p>
            <w:pPr>
              <w:spacing w:before="0" w:after="0"/>
              <w:ind w:left="135"/>
              <w:jc w:val="left"/>
            </w:pPr>
          </w:p>
        </w:tc>
      </w:tr>
      <w:tr>
        <w:trPr>
          <w:trHeight w:val="297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c>
          <w:tcPr>
            <w:tcW w:w="1682" w:type="dxa"/>
            <w:tcBorders/>
            <w:tcMar>
              <w:top w:w="50" w:type="dxa"/>
              <w:left w:w="100" w:type="dxa"/>
            </w:tcMar>
            <w:vAlign w:val="center"/>
          </w:tcPr>
          <w:p>
            <w:pPr>
              <w:spacing w:before="0" w:after="0"/>
              <w:ind w:left="135"/>
              <w:jc w:val="left"/>
            </w:pPr>
          </w:p>
        </w:tc>
      </w:tr>
      <w:tr>
        <w:trPr>
          <w:trHeight w:val="297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c>
          <w:tcPr>
            <w:tcW w:w="1682" w:type="dxa"/>
            <w:tcBorders/>
            <w:tcMar>
              <w:top w:w="50" w:type="dxa"/>
              <w:left w:w="100" w:type="dxa"/>
            </w:tcMar>
            <w:vAlign w:val="center"/>
          </w:tcPr>
          <w:p>
            <w:pPr>
              <w:spacing w:before="0" w:after="0"/>
              <w:ind w:left="135"/>
              <w:jc w:val="left"/>
            </w:pPr>
          </w:p>
        </w:tc>
      </w:tr>
      <w:tr>
        <w:trPr>
          <w:trHeight w:val="598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c>
          <w:tcPr>
            <w:tcW w:w="1682" w:type="dxa"/>
            <w:tcBorders/>
            <w:tcMar>
              <w:top w:w="50" w:type="dxa"/>
              <w:left w:w="100" w:type="dxa"/>
            </w:tcMar>
            <w:vAlign w:val="center"/>
          </w:tcPr>
          <w:p>
            <w:pPr>
              <w:spacing w:before="0" w:after="0"/>
              <w:ind w:left="135"/>
              <w:jc w:val="left"/>
            </w:pPr>
          </w:p>
        </w:tc>
      </w:tr>
      <w:tr>
        <w:trPr>
          <w:trHeight w:val="432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c>
          <w:tcPr>
            <w:tcW w:w="1682" w:type="dxa"/>
            <w:tcBorders/>
            <w:tcMar>
              <w:top w:w="50" w:type="dxa"/>
              <w:left w:w="100" w:type="dxa"/>
            </w:tcMar>
            <w:vAlign w:val="center"/>
          </w:tcPr>
          <w:p>
            <w:pPr>
              <w:spacing w:before="0" w:after="0"/>
              <w:ind w:left="135"/>
              <w:jc w:val="left"/>
            </w:pPr>
          </w:p>
        </w:tc>
      </w:tr>
      <w:tr>
        <w:trPr>
          <w:trHeight w:val="378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c>
          <w:tcPr>
            <w:tcW w:w="1682" w:type="dxa"/>
            <w:tcBorders/>
            <w:tcMar>
              <w:top w:w="50" w:type="dxa"/>
              <w:left w:w="100" w:type="dxa"/>
            </w:tcMar>
            <w:vAlign w:val="center"/>
          </w:tcPr>
          <w:p>
            <w:pPr>
              <w:spacing w:before="0" w:after="0"/>
              <w:ind w:left="135"/>
              <w:jc w:val="left"/>
            </w:pPr>
          </w:p>
        </w:tc>
      </w:tr>
      <w:tr>
        <w:trPr>
          <w:trHeight w:val="190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229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c>
          <w:tcPr>
            <w:tcW w:w="1682" w:type="dxa"/>
            <w:tcBorders/>
            <w:tcMar>
              <w:top w:w="50" w:type="dxa"/>
              <w:left w:w="100" w:type="dxa"/>
            </w:tcMar>
            <w:vAlign w:val="center"/>
          </w:tcPr>
          <w:p>
            <w:pPr>
              <w:spacing w:before="0" w:after="0"/>
              <w:ind w:left="135"/>
              <w:jc w:val="left"/>
            </w:pPr>
          </w:p>
        </w:tc>
      </w:tr>
      <w:tr>
        <w:trPr>
          <w:trHeight w:val="324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c>
          <w:tcPr>
            <w:tcW w:w="1682" w:type="dxa"/>
            <w:tcBorders/>
            <w:tcMar>
              <w:top w:w="50" w:type="dxa"/>
              <w:left w:w="100" w:type="dxa"/>
            </w:tcMar>
            <w:vAlign w:val="center"/>
          </w:tcPr>
          <w:p>
            <w:pPr>
              <w:spacing w:before="0" w:after="0"/>
              <w:ind w:left="135"/>
              <w:jc w:val="left"/>
            </w:pPr>
          </w:p>
        </w:tc>
      </w:tr>
      <w:tr>
        <w:trPr>
          <w:trHeight w:val="217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c>
          <w:tcPr>
            <w:tcW w:w="1682" w:type="dxa"/>
            <w:tcBorders/>
            <w:tcMar>
              <w:top w:w="50" w:type="dxa"/>
              <w:left w:w="100" w:type="dxa"/>
            </w:tcMar>
            <w:vAlign w:val="center"/>
          </w:tcPr>
          <w:p>
            <w:pPr>
              <w:spacing w:before="0" w:after="0"/>
              <w:ind w:left="135"/>
              <w:jc w:val="left"/>
            </w:pPr>
          </w:p>
        </w:tc>
      </w:tr>
      <w:tr>
        <w:trPr>
          <w:trHeight w:val="565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c>
          <w:tcPr>
            <w:tcW w:w="1682" w:type="dxa"/>
            <w:tcBorders/>
            <w:tcMar>
              <w:top w:w="50" w:type="dxa"/>
              <w:left w:w="100" w:type="dxa"/>
            </w:tcMar>
            <w:vAlign w:val="center"/>
          </w:tcPr>
          <w:p>
            <w:pPr>
              <w:spacing w:before="0" w:after="0"/>
              <w:ind w:left="135"/>
              <w:jc w:val="left"/>
            </w:pPr>
          </w:p>
        </w:tc>
      </w:tr>
      <w:tr>
        <w:trPr>
          <w:trHeight w:val="136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250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c>
          <w:tcPr>
            <w:tcW w:w="1682" w:type="dxa"/>
            <w:tcBorders/>
            <w:tcMar>
              <w:top w:w="50" w:type="dxa"/>
              <w:left w:w="100" w:type="dxa"/>
            </w:tcMar>
            <w:vAlign w:val="center"/>
          </w:tcPr>
          <w:p>
            <w:pPr>
              <w:spacing w:before="0" w:after="0"/>
              <w:ind w:left="135"/>
              <w:jc w:val="left"/>
            </w:pPr>
          </w:p>
        </w:tc>
      </w:tr>
      <w:tr>
        <w:trPr>
          <w:trHeight w:val="109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c>
          <w:tcPr>
            <w:tcW w:w="1682" w:type="dxa"/>
            <w:tcBorders/>
            <w:tcMar>
              <w:top w:w="50" w:type="dxa"/>
              <w:left w:w="100" w:type="dxa"/>
            </w:tcMar>
            <w:vAlign w:val="center"/>
          </w:tcPr>
          <w:p>
            <w:pPr>
              <w:spacing w:before="0" w:after="0"/>
              <w:ind w:left="135"/>
              <w:jc w:val="left"/>
            </w:pPr>
          </w:p>
        </w:tc>
      </w:tr>
      <w:tr>
        <w:trPr>
          <w:trHeight w:val="324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c>
          <w:tcPr>
            <w:tcW w:w="1682" w:type="dxa"/>
            <w:tcBorders/>
            <w:tcMar>
              <w:top w:w="50" w:type="dxa"/>
              <w:left w:w="100" w:type="dxa"/>
            </w:tcMar>
            <w:vAlign w:val="center"/>
          </w:tcPr>
          <w:p>
            <w:pPr>
              <w:spacing w:before="0" w:after="0"/>
              <w:ind w:left="135"/>
              <w:jc w:val="left"/>
            </w:pPr>
          </w:p>
        </w:tc>
      </w:tr>
      <w:tr>
        <w:trPr>
          <w:trHeight w:val="405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c>
          <w:tcPr>
            <w:tcW w:w="1682" w:type="dxa"/>
            <w:tcBorders/>
            <w:tcMar>
              <w:top w:w="50" w:type="dxa"/>
              <w:left w:w="100" w:type="dxa"/>
            </w:tcMar>
            <w:vAlign w:val="center"/>
          </w:tcPr>
          <w:p>
            <w:pPr>
              <w:spacing w:before="0" w:after="0"/>
              <w:ind w:left="135"/>
              <w:jc w:val="left"/>
            </w:pPr>
          </w:p>
        </w:tc>
      </w:tr>
      <w:tr>
        <w:trPr>
          <w:trHeight w:val="136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271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c>
          <w:tcPr>
            <w:tcW w:w="1682" w:type="dxa"/>
            <w:tcBorders/>
            <w:tcMar>
              <w:top w:w="50" w:type="dxa"/>
              <w:left w:w="100" w:type="dxa"/>
            </w:tcMar>
            <w:vAlign w:val="center"/>
          </w:tcPr>
          <w:p>
            <w:pPr>
              <w:spacing w:before="0" w:after="0"/>
              <w:ind w:left="135"/>
              <w:jc w:val="left"/>
            </w:pPr>
          </w:p>
        </w:tc>
      </w:tr>
      <w:tr>
        <w:trPr>
          <w:trHeight w:val="324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c>
          <w:tcPr>
            <w:tcW w:w="1682" w:type="dxa"/>
            <w:tcBorders/>
            <w:tcMar>
              <w:top w:w="50" w:type="dxa"/>
              <w:left w:w="100" w:type="dxa"/>
            </w:tcMar>
            <w:vAlign w:val="center"/>
          </w:tcPr>
          <w:p>
            <w:pPr>
              <w:spacing w:before="0" w:after="0"/>
              <w:ind w:left="135"/>
              <w:jc w:val="left"/>
            </w:pPr>
          </w:p>
        </w:tc>
      </w:tr>
      <w:tr>
        <w:trPr>
          <w:trHeight w:val="244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c>
          <w:tcPr>
            <w:tcW w:w="1682" w:type="dxa"/>
            <w:tcBorders/>
            <w:tcMar>
              <w:top w:w="50" w:type="dxa"/>
              <w:left w:w="100" w:type="dxa"/>
            </w:tcMar>
            <w:vAlign w:val="center"/>
          </w:tcPr>
          <w:p>
            <w:pPr>
              <w:spacing w:before="0" w:after="0"/>
              <w:ind w:left="135"/>
              <w:jc w:val="left"/>
            </w:pPr>
          </w:p>
        </w:tc>
      </w:tr>
      <w:tr>
        <w:trPr>
          <w:trHeight w:val="217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c>
          <w:tcPr>
            <w:tcW w:w="1682" w:type="dxa"/>
            <w:tcBorders/>
            <w:tcMar>
              <w:top w:w="50" w:type="dxa"/>
              <w:left w:w="100" w:type="dxa"/>
            </w:tcMar>
            <w:vAlign w:val="center"/>
          </w:tcPr>
          <w:p>
            <w:pPr>
              <w:spacing w:before="0" w:after="0"/>
              <w:ind w:left="135"/>
              <w:jc w:val="left"/>
            </w:pPr>
          </w:p>
        </w:tc>
      </w:tr>
      <w:tr>
        <w:trPr>
          <w:trHeight w:val="136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271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c>
          <w:tcPr>
            <w:tcW w:w="1682" w:type="dxa"/>
            <w:tcBorders/>
            <w:tcMar>
              <w:top w:w="50" w:type="dxa"/>
              <w:left w:w="100" w:type="dxa"/>
            </w:tcMar>
            <w:vAlign w:val="center"/>
          </w:tcPr>
          <w:p>
            <w:pPr>
              <w:spacing w:before="0" w:after="0"/>
              <w:ind w:left="135"/>
              <w:jc w:val="left"/>
            </w:pPr>
          </w:p>
        </w:tc>
      </w:tr>
      <w:tr>
        <w:trPr>
          <w:trHeight w:val="646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c>
          <w:tcPr>
            <w:tcW w:w="1682" w:type="dxa"/>
            <w:tcBorders/>
            <w:tcMar>
              <w:top w:w="50" w:type="dxa"/>
              <w:left w:w="100" w:type="dxa"/>
            </w:tcMar>
            <w:vAlign w:val="center"/>
          </w:tcPr>
          <w:p>
            <w:pPr>
              <w:spacing w:before="0" w:after="0"/>
              <w:ind w:left="135"/>
              <w:jc w:val="left"/>
            </w:pPr>
          </w:p>
        </w:tc>
      </w:tr>
      <w:tr>
        <w:trPr>
          <w:trHeight w:val="190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c>
          <w:tcPr>
            <w:tcW w:w="1682" w:type="dxa"/>
            <w:tcBorders/>
            <w:tcMar>
              <w:top w:w="50" w:type="dxa"/>
              <w:left w:w="100" w:type="dxa"/>
            </w:tcMar>
            <w:vAlign w:val="center"/>
          </w:tcPr>
          <w:p>
            <w:pPr>
              <w:spacing w:before="0" w:after="0"/>
              <w:ind w:left="135"/>
              <w:jc w:val="left"/>
            </w:pPr>
          </w:p>
        </w:tc>
      </w:tr>
      <w:tr>
        <w:trPr>
          <w:trHeight w:val="217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c>
          <w:tcPr>
            <w:tcW w:w="1682" w:type="dxa"/>
            <w:tcBorders/>
            <w:tcMar>
              <w:top w:w="50" w:type="dxa"/>
              <w:left w:w="100" w:type="dxa"/>
            </w:tcMar>
            <w:vAlign w:val="center"/>
          </w:tcPr>
          <w:p>
            <w:pPr>
              <w:spacing w:before="0" w:after="0"/>
              <w:ind w:left="135"/>
              <w:jc w:val="left"/>
            </w:pPr>
          </w:p>
        </w:tc>
      </w:tr>
      <w:tr>
        <w:trPr>
          <w:trHeight w:val="244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c>
          <w:tcPr>
            <w:tcW w:w="1682" w:type="dxa"/>
            <w:tcBorders/>
            <w:tcMar>
              <w:top w:w="50" w:type="dxa"/>
              <w:left w:w="100" w:type="dxa"/>
            </w:tcMar>
            <w:vAlign w:val="center"/>
          </w:tcPr>
          <w:p>
            <w:pPr>
              <w:spacing w:before="0" w:after="0"/>
              <w:ind w:left="135"/>
              <w:jc w:val="left"/>
            </w:pPr>
          </w:p>
        </w:tc>
      </w:tr>
      <w:tr>
        <w:trPr>
          <w:trHeight w:val="23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c>
          <w:tcPr>
            <w:tcW w:w="1682" w:type="dxa"/>
            <w:tcBorders/>
            <w:tcMar>
              <w:top w:w="50" w:type="dxa"/>
              <w:left w:w="100" w:type="dxa"/>
            </w:tcMar>
            <w:vAlign w:val="center"/>
          </w:tcPr>
          <w:p>
            <w:pPr>
              <w:spacing w:before="0" w:after="0"/>
              <w:ind w:left="135"/>
              <w:jc w:val="left"/>
            </w:pPr>
          </w:p>
        </w:tc>
      </w:tr>
      <w:tr>
        <w:trPr>
          <w:trHeight w:val="244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c>
          <w:tcPr>
            <w:tcW w:w="1682" w:type="dxa"/>
            <w:tcBorders/>
            <w:tcMar>
              <w:top w:w="50" w:type="dxa"/>
              <w:left w:w="100" w:type="dxa"/>
            </w:tcMar>
            <w:vAlign w:val="center"/>
          </w:tcPr>
          <w:p>
            <w:pPr>
              <w:spacing w:before="0" w:after="0"/>
              <w:ind w:left="135"/>
              <w:jc w:val="left"/>
            </w:pPr>
          </w:p>
        </w:tc>
      </w:tr>
      <w:tr>
        <w:trPr>
          <w:trHeight w:val="190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c>
          <w:tcPr>
            <w:tcW w:w="1682" w:type="dxa"/>
            <w:tcBorders/>
            <w:tcMar>
              <w:top w:w="50" w:type="dxa"/>
              <w:left w:w="100" w:type="dxa"/>
            </w:tcMar>
            <w:vAlign w:val="center"/>
          </w:tcPr>
          <w:p>
            <w:pPr>
              <w:spacing w:before="0" w:after="0"/>
              <w:ind w:left="135"/>
              <w:jc w:val="left"/>
            </w:pPr>
          </w:p>
        </w:tc>
      </w:tr>
      <w:tr>
        <w:trPr>
          <w:trHeight w:val="297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c>
          <w:tcPr>
            <w:tcW w:w="1682" w:type="dxa"/>
            <w:tcBorders/>
            <w:tcMar>
              <w:top w:w="50" w:type="dxa"/>
              <w:left w:w="100" w:type="dxa"/>
            </w:tcMar>
            <w:vAlign w:val="center"/>
          </w:tcPr>
          <w:p>
            <w:pPr>
              <w:spacing w:before="0" w:after="0"/>
              <w:ind w:left="135"/>
              <w:jc w:val="left"/>
            </w:pPr>
          </w:p>
        </w:tc>
      </w:tr>
      <w:tr>
        <w:trPr>
          <w:trHeight w:val="226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c>
          <w:tcPr>
            <w:tcW w:w="1682" w:type="dxa"/>
            <w:tcBorders/>
            <w:tcMar>
              <w:top w:w="50" w:type="dxa"/>
              <w:left w:w="100" w:type="dxa"/>
            </w:tcMar>
            <w:vAlign w:val="center"/>
          </w:tcPr>
          <w:p>
            <w:pPr>
              <w:spacing w:before="0" w:after="0"/>
              <w:ind w:left="135"/>
              <w:jc w:val="left"/>
            </w:pPr>
          </w:p>
        </w:tc>
      </w:tr>
      <w:tr>
        <w:trPr>
          <w:trHeight w:val="459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163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c>
          <w:tcPr>
            <w:tcW w:w="1682" w:type="dxa"/>
            <w:tcBorders/>
            <w:tcMar>
              <w:top w:w="50" w:type="dxa"/>
              <w:left w:w="100" w:type="dxa"/>
            </w:tcMar>
            <w:vAlign w:val="center"/>
          </w:tcPr>
          <w:p>
            <w:pPr>
              <w:spacing w:before="0" w:after="0"/>
              <w:ind w:left="135"/>
              <w:jc w:val="left"/>
            </w:pPr>
          </w:p>
        </w:tc>
      </w:tr>
      <w:tr>
        <w:trPr>
          <w:trHeight w:val="190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c>
          <w:tcPr>
            <w:tcW w:w="1682" w:type="dxa"/>
            <w:tcBorders/>
            <w:tcMar>
              <w:top w:w="50" w:type="dxa"/>
              <w:left w:w="100" w:type="dxa"/>
            </w:tcMar>
            <w:vAlign w:val="center"/>
          </w:tcPr>
          <w:p>
            <w:pPr>
              <w:spacing w:before="0" w:after="0"/>
              <w:ind w:left="135"/>
              <w:jc w:val="left"/>
            </w:pPr>
          </w:p>
        </w:tc>
      </w:tr>
      <w:tr>
        <w:trPr>
          <w:trHeight w:val="199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c>
          <w:tcPr>
            <w:tcW w:w="1682" w:type="dxa"/>
            <w:tcBorders/>
            <w:tcMar>
              <w:top w:w="50" w:type="dxa"/>
              <w:left w:w="100" w:type="dxa"/>
            </w:tcMar>
            <w:vAlign w:val="center"/>
          </w:tcPr>
          <w:p>
            <w:pPr>
              <w:spacing w:before="0" w:after="0"/>
              <w:ind w:left="135"/>
              <w:jc w:val="left"/>
            </w:pPr>
          </w:p>
        </w:tc>
      </w:tr>
      <w:tr>
        <w:trPr>
          <w:trHeight w:val="432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c>
          <w:tcPr>
            <w:tcW w:w="1682" w:type="dxa"/>
            <w:tcBorders/>
            <w:tcMar>
              <w:top w:w="50" w:type="dxa"/>
              <w:left w:w="100" w:type="dxa"/>
            </w:tcMar>
            <w:vAlign w:val="center"/>
          </w:tcPr>
          <w:p>
            <w:pPr>
              <w:spacing w:before="0" w:after="0"/>
              <w:ind w:left="135"/>
              <w:jc w:val="left"/>
            </w:pPr>
          </w:p>
        </w:tc>
      </w:tr>
      <w:tr>
        <w:trPr>
          <w:trHeight w:val="4050"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c>
          <w:tcPr>
            <w:tcW w:w="1682" w:type="dxa"/>
            <w:tcBorders/>
            <w:tcMar>
              <w:top w:w="50" w:type="dxa"/>
              <w:left w:w="100" w:type="dxa"/>
            </w:tcMar>
            <w:vAlign w:val="center"/>
          </w:tcPr>
          <w:p>
            <w:pPr>
              <w:spacing w:before="0" w:after="0"/>
              <w:ind w:left="135"/>
              <w:jc w:val="left"/>
            </w:pPr>
          </w:p>
        </w:tc>
      </w:tr>
      <w:tr>
        <w:trPr>
          <w:trHeight w:val="136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p>
        </w:tc>
        <w:tc>
          <w:tcPr>
            <w:tcW w:w="1682" w:type="dxa"/>
            <w:tcBorders/>
            <w:tcMar>
              <w:top w:w="50" w:type="dxa"/>
              <w:left w:w="100" w:type="dxa"/>
            </w:tcMar>
            <w:vAlign w:val="center"/>
          </w:tcPr>
          <w:p>
            <w:pPr>
              <w:spacing w:before="0" w:after="0"/>
              <w:ind w:left="135"/>
              <w:jc w:val="left"/>
            </w:pPr>
          </w:p>
        </w:tc>
      </w:tr>
      <w:tr>
        <w:trPr>
          <w:trHeight w:val="82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c>
          <w:tcPr>
            <w:tcW w:w="1682" w:type="dxa"/>
            <w:tcBorders/>
            <w:tcMar>
              <w:top w:w="50" w:type="dxa"/>
              <w:left w:w="100" w:type="dxa"/>
            </w:tcMar>
            <w:vAlign w:val="center"/>
          </w:tcPr>
          <w:p>
            <w:pPr>
              <w:spacing w:before="0" w:after="0"/>
              <w:ind w:left="135"/>
              <w:jc w:val="left"/>
            </w:pPr>
          </w:p>
        </w:tc>
      </w:tr>
      <w:tr>
        <w:trPr>
          <w:trHeight w:val="271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c>
          <w:tcPr>
            <w:tcW w:w="1682" w:type="dxa"/>
            <w:tcBorders/>
            <w:tcMar>
              <w:top w:w="50" w:type="dxa"/>
              <w:left w:w="100" w:type="dxa"/>
            </w:tcMar>
            <w:vAlign w:val="center"/>
          </w:tcPr>
          <w:p>
            <w:pPr>
              <w:spacing w:before="0" w:after="0"/>
              <w:ind w:left="135"/>
              <w:jc w:val="left"/>
            </w:pPr>
          </w:p>
        </w:tc>
      </w:tr>
      <w:tr>
        <w:trPr>
          <w:trHeight w:val="244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c>
          <w:tcPr>
            <w:tcW w:w="1682" w:type="dxa"/>
            <w:tcBorders/>
            <w:tcMar>
              <w:top w:w="50" w:type="dxa"/>
              <w:left w:w="100" w:type="dxa"/>
            </w:tcMar>
            <w:vAlign w:val="center"/>
          </w:tcPr>
          <w:p>
            <w:pPr>
              <w:spacing w:before="0" w:after="0"/>
              <w:ind w:left="135"/>
              <w:jc w:val="left"/>
            </w:pPr>
          </w:p>
        </w:tc>
      </w:tr>
      <w:tr>
        <w:trPr>
          <w:trHeight w:val="2175" w:hRule="atLeast"/>
          <w:trHeight w:val="144" w:hRule="atLeast"/>
        </w:trPr>
        <w:tc>
          <w:tcPr>
            <w:tcW w:w="2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7" w:type="dxa"/>
            <w:tcBorders/>
            <w:tcMar>
              <w:top w:w="50" w:type="dxa"/>
              <w:left w:w="100" w:type="dxa"/>
            </w:tcMar>
            <w:vAlign w:val="center"/>
          </w:tcPr>
          <w:p>
            <w:pPr>
              <w:spacing w:before="0" w:after="0" w:line="276"/>
              <w:ind w:left="135"/>
              <w:jc w:val="center"/>
            </w:pPr>
          </w:p>
        </w:tc>
        <w:tc>
          <w:tcPr>
            <w:tcW w:w="1459" w:type="dxa"/>
            <w:tcBorders/>
            <w:tcMar>
              <w:top w:w="50" w:type="dxa"/>
              <w:left w:w="100" w:type="dxa"/>
            </w:tcMar>
            <w:vAlign w:val="center"/>
          </w:tcPr>
          <w:p>
            <w:pPr>
              <w:spacing w:before="0" w:after="0" w:line="276"/>
              <w:ind w:left="135"/>
              <w:jc w:val="center"/>
            </w:pPr>
          </w:p>
        </w:tc>
        <w:tc>
          <w:tcPr>
            <w:tcW w:w="17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c>
          <w:tcPr>
            <w:tcW w:w="168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bl>
    <w:p>
      <w:pPr>
        <w:sectPr>
          <w:pgSz w:w="16383" w:h="11906" w:orient="landscape"/>
        </w:sectPr>
      </w:pPr>
    </w:p>
    <w:bookmarkStart w:name="block-8788336" w:id="15"/>
    <w:p>
      <w:pPr>
        <w:sectPr>
          <w:pgSz w:w="16383" w:h="11906" w:orient="landscape"/>
        </w:sectPr>
      </w:pPr>
    </w:p>
    <w:bookmarkEnd w:id="15"/>
    <w:bookmarkEnd w:id="14"/>
    <w:bookmarkStart w:name="block-878833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36ef070-e66a-45c0-8965-99b4beb4986c" w:id="21"/>
      <w:r>
        <w:rPr>
          <w:rFonts w:ascii="Times New Roman" w:hAnsi="Times New Roman"/>
          <w:b w:val="false"/>
          <w:i w:val="false"/>
          <w:color w:val="000000"/>
          <w:sz w:val="28"/>
        </w:rPr>
        <w:t>Атласы</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2"/>
      <w:r>
        <w:rPr>
          <w:rFonts w:ascii="Times New Roman" w:hAnsi="Times New Roman"/>
          <w:b w:val="false"/>
          <w:i w:val="false"/>
          <w:color w:val="000000"/>
          <w:sz w:val="28"/>
        </w:rPr>
        <w:t>Учебник.</w:t>
      </w:r>
      <w:bookmarkEnd w:id="22"/>
      <w:r>
        <w:rPr>
          <w:sz w:val="28"/>
        </w:rPr>
        <w:br/>
      </w:r>
      <w:bookmarkStart w:name="00a84008-26fd-4bed-ad45-f394d7b3f48a" w:id="23"/>
      <w:r>
        <w:rPr>
          <w:rFonts w:ascii="Times New Roman" w:hAnsi="Times New Roman"/>
          <w:b w:val="false"/>
          <w:i w:val="false"/>
          <w:color w:val="000000"/>
          <w:sz w:val="28"/>
        </w:rPr>
        <w:t xml:space="preserve"> Рабочая программа</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4"/>
      <w:r>
        <w:rPr>
          <w:rFonts w:ascii="Times New Roman" w:hAnsi="Times New Roman"/>
          <w:b w:val="false"/>
          <w:i w:val="false"/>
          <w:color w:val="000000"/>
          <w:sz w:val="28"/>
        </w:rPr>
        <w:t>https://resh.edu.ru/ , https://fipi.ru, https://uchi.ru/</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788335" w:id="25"/>
    <w:p>
      <w:pPr>
        <w:sectPr>
          <w:pgSz w:w="11906" w:h="16383" w:orient="portrait"/>
        </w:sectPr>
      </w:pPr>
    </w:p>
    <w:bookmarkEnd w:id="25"/>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