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E4" w:rsidRDefault="00D63EE4">
      <w:pPr>
        <w:autoSpaceDE w:val="0"/>
        <w:autoSpaceDN w:val="0"/>
        <w:spacing w:after="78" w:line="220" w:lineRule="exact"/>
      </w:pPr>
    </w:p>
    <w:p w:rsidR="00D63EE4" w:rsidRPr="00D37D27" w:rsidRDefault="008A0745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930BBD" w:rsidRDefault="00930BBD" w:rsidP="00930BBD">
      <w:pPr>
        <w:pStyle w:val="aff8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placeholder"/>
          <w:b/>
          <w:bCs/>
          <w:color w:val="000000"/>
          <w:sz w:val="28"/>
          <w:szCs w:val="28"/>
        </w:rPr>
        <w:t>Министерство образования Рязанской области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placeholder-mask"/>
          <w:b/>
          <w:bCs/>
          <w:color w:val="000000"/>
          <w:sz w:val="28"/>
          <w:szCs w:val="28"/>
        </w:rPr>
        <w:t>‌</w:t>
      </w:r>
      <w:r>
        <w:rPr>
          <w:rStyle w:val="af6"/>
          <w:color w:val="000000"/>
          <w:sz w:val="28"/>
          <w:szCs w:val="28"/>
        </w:rPr>
        <w:t>‌</w:t>
      </w:r>
      <w:r>
        <w:rPr>
          <w:rStyle w:val="af6"/>
          <w:color w:val="333333"/>
          <w:sz w:val="16"/>
          <w:szCs w:val="16"/>
        </w:rPr>
        <w:t> </w:t>
      </w:r>
    </w:p>
    <w:p w:rsidR="00930BBD" w:rsidRDefault="00930BBD" w:rsidP="00930BBD">
      <w:pPr>
        <w:pStyle w:val="aff8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  <w:t>‌</w:t>
      </w:r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Кадомский муниципальный район</w:t>
      </w:r>
      <w:r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  <w:t>‌</w:t>
      </w:r>
      <w:r>
        <w:rPr>
          <w:color w:val="333333"/>
          <w:sz w:val="21"/>
          <w:szCs w:val="21"/>
        </w:rPr>
        <w:t>​</w:t>
      </w:r>
    </w:p>
    <w:p w:rsidR="00930BBD" w:rsidRDefault="00930BBD" w:rsidP="00930BBD">
      <w:pPr>
        <w:pStyle w:val="aff8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f6"/>
          <w:color w:val="000000"/>
          <w:sz w:val="28"/>
          <w:szCs w:val="28"/>
        </w:rPr>
        <w:t>МОУ Котелинская школа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42"/>
        <w:gridCol w:w="3740"/>
        <w:gridCol w:w="3140"/>
      </w:tblGrid>
      <w:tr w:rsidR="00D63EE4">
        <w:trPr>
          <w:trHeight w:hRule="exact" w:val="274"/>
        </w:trPr>
        <w:tc>
          <w:tcPr>
            <w:tcW w:w="2542" w:type="dxa"/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:rsidR="00D63EE4" w:rsidRDefault="00D63EE4">
            <w:pPr>
              <w:autoSpaceDE w:val="0"/>
              <w:autoSpaceDN w:val="0"/>
              <w:spacing w:before="48" w:after="0" w:line="230" w:lineRule="auto"/>
              <w:ind w:right="1218"/>
              <w:jc w:val="right"/>
            </w:pPr>
          </w:p>
        </w:tc>
        <w:tc>
          <w:tcPr>
            <w:tcW w:w="3140" w:type="dxa"/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48" w:after="0" w:line="230" w:lineRule="auto"/>
              <w:ind w:left="7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D63EE4">
        <w:trPr>
          <w:trHeight w:hRule="exact" w:val="276"/>
        </w:trPr>
        <w:tc>
          <w:tcPr>
            <w:tcW w:w="2542" w:type="dxa"/>
            <w:tcMar>
              <w:left w:w="0" w:type="dxa"/>
              <w:right w:w="0" w:type="dxa"/>
            </w:tcMar>
          </w:tcPr>
          <w:p w:rsidR="00D63EE4" w:rsidRDefault="008A0745" w:rsidP="00930BBD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:rsidR="00D63EE4" w:rsidRDefault="00D63EE4">
            <w:pPr>
              <w:autoSpaceDE w:val="0"/>
              <w:autoSpaceDN w:val="0"/>
              <w:spacing w:after="0" w:line="230" w:lineRule="auto"/>
              <w:ind w:right="746"/>
              <w:jc w:val="right"/>
            </w:pPr>
          </w:p>
        </w:tc>
        <w:tc>
          <w:tcPr>
            <w:tcW w:w="3140" w:type="dxa"/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after="0" w:line="230" w:lineRule="auto"/>
              <w:ind w:left="7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D63EE4" w:rsidRDefault="00D63EE4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22"/>
        <w:gridCol w:w="3800"/>
        <w:gridCol w:w="3200"/>
      </w:tblGrid>
      <w:tr w:rsidR="00D63EE4">
        <w:trPr>
          <w:trHeight w:hRule="exact" w:val="362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D63EE4" w:rsidRPr="00930BBD" w:rsidRDefault="00930BBD">
            <w:pPr>
              <w:autoSpaceDE w:val="0"/>
              <w:autoSpaceDN w:val="0"/>
              <w:spacing w:before="60" w:after="0" w:line="230" w:lineRule="auto"/>
              <w:rPr>
                <w:lang w:val="ru-RU"/>
              </w:rPr>
            </w:pPr>
            <w:r>
              <w:rPr>
                <w:lang w:val="ru-RU"/>
              </w:rPr>
              <w:t>На педагогическом совете</w:t>
            </w:r>
          </w:p>
        </w:tc>
        <w:tc>
          <w:tcPr>
            <w:tcW w:w="3800" w:type="dxa"/>
            <w:tcMar>
              <w:left w:w="0" w:type="dxa"/>
              <w:right w:w="0" w:type="dxa"/>
            </w:tcMar>
          </w:tcPr>
          <w:p w:rsidR="00D63EE4" w:rsidRDefault="00D63EE4">
            <w:pPr>
              <w:autoSpaceDE w:val="0"/>
              <w:autoSpaceDN w:val="0"/>
              <w:spacing w:before="60" w:after="0" w:line="230" w:lineRule="auto"/>
              <w:ind w:left="496"/>
            </w:pPr>
          </w:p>
        </w:tc>
        <w:tc>
          <w:tcPr>
            <w:tcW w:w="3200" w:type="dxa"/>
            <w:tcMar>
              <w:left w:w="0" w:type="dxa"/>
              <w:right w:w="0" w:type="dxa"/>
            </w:tcMar>
          </w:tcPr>
          <w:p w:rsidR="00D63EE4" w:rsidRDefault="008A0745" w:rsidP="00930BBD">
            <w:pPr>
              <w:autoSpaceDE w:val="0"/>
              <w:autoSpaceDN w:val="0"/>
              <w:spacing w:before="60" w:after="0" w:line="230" w:lineRule="auto"/>
              <w:ind w:left="2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r w:rsidR="00930BB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Лагуткина Е.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В.</w:t>
            </w:r>
          </w:p>
        </w:tc>
      </w:tr>
      <w:tr w:rsidR="00D63EE4">
        <w:trPr>
          <w:trHeight w:hRule="exact" w:val="420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D63EE4" w:rsidRPr="00930BBD" w:rsidRDefault="00930BBD">
            <w:pPr>
              <w:autoSpaceDE w:val="0"/>
              <w:autoSpaceDN w:val="0"/>
              <w:spacing w:before="106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</w:p>
        </w:tc>
        <w:tc>
          <w:tcPr>
            <w:tcW w:w="3800" w:type="dxa"/>
            <w:tcMar>
              <w:left w:w="0" w:type="dxa"/>
              <w:right w:w="0" w:type="dxa"/>
            </w:tcMar>
          </w:tcPr>
          <w:p w:rsidR="00D63EE4" w:rsidRDefault="00D63EE4">
            <w:pPr>
              <w:autoSpaceDE w:val="0"/>
              <w:autoSpaceDN w:val="0"/>
              <w:spacing w:before="106" w:after="0" w:line="230" w:lineRule="auto"/>
              <w:ind w:left="496"/>
            </w:pPr>
          </w:p>
        </w:tc>
        <w:tc>
          <w:tcPr>
            <w:tcW w:w="3200" w:type="dxa"/>
            <w:tcMar>
              <w:left w:w="0" w:type="dxa"/>
              <w:right w:w="0" w:type="dxa"/>
            </w:tcMar>
          </w:tcPr>
          <w:p w:rsidR="00D63EE4" w:rsidRDefault="008A0745" w:rsidP="00930BBD">
            <w:pPr>
              <w:autoSpaceDE w:val="0"/>
              <w:autoSpaceDN w:val="0"/>
              <w:spacing w:before="106" w:after="0" w:line="230" w:lineRule="auto"/>
              <w:ind w:left="2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D63EE4">
        <w:trPr>
          <w:trHeight w:hRule="exact" w:val="380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D63EE4" w:rsidRDefault="00930BBD" w:rsidP="00930BBD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  <w:r w:rsidR="008A0745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="008A0745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 w:rsidR="008A0745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800" w:type="dxa"/>
            <w:tcMar>
              <w:left w:w="0" w:type="dxa"/>
              <w:right w:w="0" w:type="dxa"/>
            </w:tcMar>
          </w:tcPr>
          <w:p w:rsidR="00D63EE4" w:rsidRDefault="00D63EE4">
            <w:pPr>
              <w:autoSpaceDE w:val="0"/>
              <w:autoSpaceDN w:val="0"/>
              <w:spacing w:before="94" w:after="0" w:line="230" w:lineRule="auto"/>
              <w:ind w:left="496"/>
            </w:pPr>
          </w:p>
        </w:tc>
        <w:tc>
          <w:tcPr>
            <w:tcW w:w="3200" w:type="dxa"/>
            <w:tcMar>
              <w:left w:w="0" w:type="dxa"/>
              <w:right w:w="0" w:type="dxa"/>
            </w:tcMar>
          </w:tcPr>
          <w:p w:rsidR="00D63EE4" w:rsidRDefault="008A0745" w:rsidP="00930BBD">
            <w:pPr>
              <w:autoSpaceDE w:val="0"/>
              <w:autoSpaceDN w:val="0"/>
              <w:spacing w:before="94" w:after="0" w:line="230" w:lineRule="auto"/>
              <w:ind w:left="2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"31" 08</w:t>
            </w:r>
            <w:r w:rsidR="00930BB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</w:t>
            </w:r>
            <w:r w:rsidR="00930BB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</w:tr>
    </w:tbl>
    <w:p w:rsidR="00F55001" w:rsidRDefault="008A0745" w:rsidP="00930BBD">
      <w:pPr>
        <w:pStyle w:val="aff8"/>
        <w:spacing w:before="0" w:after="0" w:afterAutospacing="0"/>
        <w:jc w:val="center"/>
      </w:pPr>
      <w:r w:rsidRPr="00D37D27">
        <w:tab/>
      </w:r>
      <w:r w:rsidRPr="00D37D27">
        <w:rPr>
          <w:b/>
          <w:color w:val="000000"/>
        </w:rPr>
        <w:t xml:space="preserve">РАБОЧАЯ ПРОГРАММА </w:t>
      </w:r>
      <w:r w:rsidRPr="00D37D27">
        <w:br/>
      </w:r>
      <w:r w:rsidRPr="00D37D27">
        <w:rPr>
          <w:b/>
          <w:color w:val="000000"/>
        </w:rPr>
        <w:t xml:space="preserve">ОСНОВНОГО ОБЩЕГО ОБРАЗОВАНИЯ </w:t>
      </w:r>
      <w:r w:rsidRPr="00D37D27">
        <w:br/>
      </w:r>
      <w:r w:rsidRPr="00D37D27">
        <w:tab/>
      </w:r>
      <w:r w:rsidR="00930BBD" w:rsidRPr="00930BBD">
        <w:rPr>
          <w:color w:val="000000"/>
          <w:sz w:val="32"/>
          <w:szCs w:val="32"/>
          <w:shd w:val="clear" w:color="auto" w:fill="FFFFFF"/>
        </w:rPr>
        <w:t>(</w:t>
      </w:r>
      <w:r w:rsidR="00930BBD">
        <w:rPr>
          <w:color w:val="000000"/>
          <w:sz w:val="32"/>
          <w:szCs w:val="32"/>
          <w:shd w:val="clear" w:color="auto" w:fill="FFFFFF"/>
        </w:rPr>
        <w:t>ID </w:t>
      </w:r>
      <w:r w:rsidR="00930BBD" w:rsidRPr="00930BBD">
        <w:rPr>
          <w:color w:val="000000"/>
          <w:sz w:val="32"/>
          <w:szCs w:val="32"/>
          <w:shd w:val="clear" w:color="auto" w:fill="FFFFFF"/>
        </w:rPr>
        <w:t>743832)</w:t>
      </w:r>
      <w:r w:rsidR="00930BBD" w:rsidRPr="00D37D27">
        <w:rPr>
          <w:b/>
          <w:color w:val="000000"/>
        </w:rPr>
        <w:t xml:space="preserve"> </w:t>
      </w:r>
      <w:r w:rsidRPr="00D37D27">
        <w:rPr>
          <w:b/>
          <w:color w:val="000000"/>
        </w:rPr>
        <w:t xml:space="preserve"> </w:t>
      </w:r>
      <w:r w:rsidRPr="00D37D27">
        <w:br/>
      </w:r>
      <w:r w:rsidRPr="00D37D27">
        <w:tab/>
      </w:r>
    </w:p>
    <w:p w:rsidR="00930BBD" w:rsidRDefault="00930BBD" w:rsidP="00930BBD">
      <w:pPr>
        <w:pStyle w:val="aff8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f6"/>
          <w:color w:val="000000"/>
          <w:sz w:val="36"/>
          <w:szCs w:val="36"/>
        </w:rPr>
        <w:t>учебного предмета «История»</w:t>
      </w:r>
    </w:p>
    <w:p w:rsidR="00930BBD" w:rsidRDefault="00930BBD" w:rsidP="00930BBD">
      <w:pPr>
        <w:pStyle w:val="aff8"/>
        <w:spacing w:before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для обучающихся 5-9 классов</w:t>
      </w:r>
    </w:p>
    <w:p w:rsidR="00D63EE4" w:rsidRPr="00D37D27" w:rsidRDefault="00F55001" w:rsidP="00930BBD">
      <w:pPr>
        <w:pStyle w:val="aff8"/>
        <w:spacing w:before="0" w:after="0" w:afterAutospacing="0"/>
        <w:jc w:val="center"/>
      </w:pPr>
      <w:r>
        <w:rPr>
          <w:color w:val="000000"/>
        </w:rPr>
        <w:t>(</w:t>
      </w:r>
      <w:r w:rsidR="008A0745" w:rsidRPr="00D37D27">
        <w:rPr>
          <w:color w:val="000000"/>
        </w:rPr>
        <w:t>образовательных организаций)</w:t>
      </w:r>
    </w:p>
    <w:p w:rsidR="00D63EE4" w:rsidRDefault="00D63EE4">
      <w:pPr>
        <w:rPr>
          <w:lang w:val="ru-RU"/>
        </w:rPr>
      </w:pPr>
    </w:p>
    <w:p w:rsidR="00930BBD" w:rsidRDefault="00930BBD">
      <w:pPr>
        <w:rPr>
          <w:lang w:val="ru-RU"/>
        </w:rPr>
      </w:pPr>
    </w:p>
    <w:p w:rsidR="00930BBD" w:rsidRDefault="00930BBD">
      <w:pPr>
        <w:rPr>
          <w:lang w:val="ru-RU"/>
        </w:rPr>
      </w:pPr>
    </w:p>
    <w:p w:rsidR="00930BBD" w:rsidRDefault="00930BBD">
      <w:pPr>
        <w:rPr>
          <w:lang w:val="ru-RU"/>
        </w:rPr>
      </w:pPr>
    </w:p>
    <w:p w:rsidR="00930BBD" w:rsidRDefault="00930BBD">
      <w:pPr>
        <w:rPr>
          <w:lang w:val="ru-RU"/>
        </w:rPr>
      </w:pPr>
    </w:p>
    <w:p w:rsidR="00930BBD" w:rsidRDefault="00930BBD">
      <w:pPr>
        <w:rPr>
          <w:lang w:val="ru-RU"/>
        </w:rPr>
      </w:pPr>
    </w:p>
    <w:p w:rsidR="00930BBD" w:rsidRDefault="00930BBD">
      <w:pPr>
        <w:rPr>
          <w:lang w:val="ru-RU"/>
        </w:rPr>
      </w:pPr>
    </w:p>
    <w:p w:rsidR="00930BBD" w:rsidRDefault="00930BBD">
      <w:pPr>
        <w:rPr>
          <w:lang w:val="ru-RU"/>
        </w:rPr>
      </w:pPr>
    </w:p>
    <w:p w:rsidR="00930BBD" w:rsidRDefault="00930BBD">
      <w:pPr>
        <w:rPr>
          <w:lang w:val="ru-RU"/>
        </w:rPr>
      </w:pPr>
    </w:p>
    <w:p w:rsidR="00930BBD" w:rsidRDefault="00930BBD">
      <w:pPr>
        <w:rPr>
          <w:lang w:val="ru-RU"/>
        </w:rPr>
      </w:pPr>
    </w:p>
    <w:p w:rsidR="00930BBD" w:rsidRDefault="00930BBD">
      <w:pPr>
        <w:rPr>
          <w:lang w:val="ru-RU"/>
        </w:rPr>
      </w:pPr>
    </w:p>
    <w:p w:rsidR="00930BBD" w:rsidRDefault="00930BBD">
      <w:pPr>
        <w:rPr>
          <w:lang w:val="ru-RU"/>
        </w:rPr>
      </w:pPr>
    </w:p>
    <w:p w:rsidR="00930BBD" w:rsidRDefault="00930BBD">
      <w:pPr>
        <w:rPr>
          <w:lang w:val="ru-RU"/>
        </w:rPr>
      </w:pPr>
    </w:p>
    <w:p w:rsidR="00930BBD" w:rsidRPr="00D37D27" w:rsidRDefault="00930BBD" w:rsidP="00930BBD">
      <w:pPr>
        <w:jc w:val="center"/>
        <w:rPr>
          <w:lang w:val="ru-RU"/>
        </w:rPr>
        <w:sectPr w:rsidR="00930BBD" w:rsidRPr="00D37D27">
          <w:pgSz w:w="11900" w:h="16840"/>
          <w:pgMar w:top="298" w:right="722" w:bottom="1440" w:left="738" w:header="720" w:footer="720" w:gutter="0"/>
          <w:cols w:space="720" w:equalWidth="0">
            <w:col w:w="10440" w:space="0"/>
          </w:cols>
          <w:docGrid w:linePitch="360"/>
        </w:sectPr>
      </w:pPr>
      <w:r w:rsidRPr="003E6294">
        <w:rPr>
          <w:color w:val="333333"/>
          <w:sz w:val="21"/>
          <w:szCs w:val="21"/>
          <w:shd w:val="clear" w:color="auto" w:fill="FFFFFF"/>
          <w:lang w:val="ru-RU"/>
        </w:rPr>
        <w:t>​</w:t>
      </w:r>
      <w:r w:rsidRPr="003E6294">
        <w:rPr>
          <w:rStyle w:val="placeholder"/>
          <w:b/>
          <w:bCs/>
          <w:color w:val="000000"/>
          <w:sz w:val="28"/>
          <w:szCs w:val="28"/>
          <w:shd w:val="clear" w:color="auto" w:fill="FFFFFF"/>
          <w:lang w:val="ru-RU"/>
        </w:rPr>
        <w:t>с. Котелино</w:t>
      </w:r>
      <w:r w:rsidRPr="003E6294">
        <w:rPr>
          <w:rStyle w:val="af6"/>
          <w:color w:val="000000"/>
          <w:sz w:val="28"/>
          <w:szCs w:val="28"/>
          <w:shd w:val="clear" w:color="auto" w:fill="FFFFFF"/>
          <w:lang w:val="ru-RU"/>
        </w:rPr>
        <w:t>‌</w:t>
      </w:r>
      <w:r>
        <w:rPr>
          <w:rStyle w:val="af6"/>
          <w:color w:val="000000"/>
          <w:sz w:val="28"/>
          <w:szCs w:val="28"/>
          <w:shd w:val="clear" w:color="auto" w:fill="FFFFFF"/>
        </w:rPr>
        <w:t> </w:t>
      </w:r>
      <w:r w:rsidRPr="003E6294">
        <w:rPr>
          <w:rStyle w:val="placeholder"/>
          <w:b/>
          <w:bCs/>
          <w:color w:val="000000"/>
          <w:sz w:val="28"/>
          <w:szCs w:val="28"/>
          <w:shd w:val="clear" w:color="auto" w:fill="FFFFFF"/>
          <w:lang w:val="ru-RU"/>
        </w:rPr>
        <w:t>2023</w:t>
      </w:r>
    </w:p>
    <w:p w:rsidR="00D63EE4" w:rsidRPr="00D37D27" w:rsidRDefault="00D63EE4">
      <w:pPr>
        <w:autoSpaceDE w:val="0"/>
        <w:autoSpaceDN w:val="0"/>
        <w:spacing w:after="438" w:line="220" w:lineRule="exact"/>
        <w:rPr>
          <w:lang w:val="ru-RU"/>
        </w:rPr>
      </w:pPr>
    </w:p>
    <w:p w:rsidR="00D63EE4" w:rsidRPr="00D37D27" w:rsidRDefault="008A0745">
      <w:pPr>
        <w:autoSpaceDE w:val="0"/>
        <w:autoSpaceDN w:val="0"/>
        <w:spacing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D63EE4" w:rsidRPr="00D37D27" w:rsidRDefault="008A0745">
      <w:pPr>
        <w:autoSpaceDE w:val="0"/>
        <w:autoSpaceDN w:val="0"/>
        <w:spacing w:before="346"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«ИСТОРИЯ»</w:t>
      </w:r>
    </w:p>
    <w:p w:rsidR="00D63EE4" w:rsidRPr="00D37D27" w:rsidRDefault="008A0745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D63EE4" w:rsidRPr="00D37D27" w:rsidRDefault="008A0745">
      <w:pPr>
        <w:autoSpaceDE w:val="0"/>
        <w:autoSpaceDN w:val="0"/>
        <w:spacing w:before="264"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«ИСТОРИЯ»</w:t>
      </w:r>
    </w:p>
    <w:p w:rsidR="00D63EE4" w:rsidRPr="00D37D27" w:rsidRDefault="008A0745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63EE4" w:rsidRPr="00D37D27" w:rsidRDefault="008A0745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В основной школе ключевыми задачами являются:</w:t>
      </w:r>
    </w:p>
    <w:p w:rsidR="00D63EE4" w:rsidRPr="00D37D27" w:rsidRDefault="008A0745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63EE4" w:rsidRPr="00D37D27" w:rsidRDefault="008A0745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—  воспитание учащихся в духе патриотизма, уважения к своему Отечеству —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63EE4" w:rsidRPr="00D37D27" w:rsidRDefault="008A0745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принципом историзма, в их динамике, взаимосвязи и взаимообусловленности;</w:t>
      </w:r>
    </w:p>
    <w:p w:rsidR="00D63EE4" w:rsidRPr="00D37D27" w:rsidRDefault="008A0745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школьников умений применять исторические знания в учебной и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внешкольной деятельности, в современном поликультурном, полиэтничном и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 </w:t>
      </w:r>
    </w:p>
    <w:p w:rsidR="00D63EE4" w:rsidRPr="00D37D27" w:rsidRDefault="008A0745">
      <w:pPr>
        <w:autoSpaceDE w:val="0"/>
        <w:autoSpaceDN w:val="0"/>
        <w:spacing w:before="322"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«ИСТОРИЯ» В УЧЕБНОМ ПЛАНЕ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166" w:after="0" w:line="271" w:lineRule="auto"/>
        <w:ind w:right="432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Программа составлена с учетом количества часов, отводимого на изучение предмета «История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»б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азовым учебным планом: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в 5—9 классах по 2 учебных часа в неделю при 34 учебных неделях.</w:t>
      </w:r>
    </w:p>
    <w:p w:rsidR="00D63EE4" w:rsidRPr="00D37D27" w:rsidRDefault="00D63EE4">
      <w:pPr>
        <w:rPr>
          <w:lang w:val="ru-RU"/>
        </w:rPr>
        <w:sectPr w:rsidR="00D63EE4" w:rsidRPr="00D37D27">
          <w:pgSz w:w="11900" w:h="16840"/>
          <w:pgMar w:top="436" w:right="650" w:bottom="3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Pr="00D37D27" w:rsidRDefault="00D63EE4">
      <w:pPr>
        <w:autoSpaceDE w:val="0"/>
        <w:autoSpaceDN w:val="0"/>
        <w:spacing w:after="78" w:line="220" w:lineRule="exact"/>
        <w:rPr>
          <w:lang w:val="ru-RU"/>
        </w:rPr>
      </w:pPr>
    </w:p>
    <w:p w:rsidR="00D63EE4" w:rsidRPr="00D37D27" w:rsidRDefault="008A0745" w:rsidP="00842FE3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D63EE4" w:rsidRPr="00D37D27" w:rsidRDefault="008A0745" w:rsidP="00842FE3">
      <w:pPr>
        <w:autoSpaceDE w:val="0"/>
        <w:autoSpaceDN w:val="0"/>
        <w:spacing w:before="346" w:after="0" w:line="230" w:lineRule="auto"/>
        <w:jc w:val="center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</w:p>
    <w:p w:rsidR="00D63EE4" w:rsidRPr="00D37D27" w:rsidRDefault="008A0745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ИСТОРИЯ ДРЕВНЕГО МИРА 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Историческая хронология (счет лет «до н. э.» и «н. э.»). Историческая карта.</w:t>
      </w:r>
      <w:proofErr w:type="gramEnd"/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190" w:after="0" w:line="278" w:lineRule="auto"/>
        <w:ind w:right="576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ПЕРВОБЫТНОСТЬ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Древнейшие земледельцы и скотоводы: трудовая деятельность, изобретения. Появление ремесел.</w:t>
      </w:r>
    </w:p>
    <w:p w:rsidR="00D63EE4" w:rsidRPr="00D37D27" w:rsidRDefault="008A0745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Производящее хозяйство. Развитие обмена и торговли. Переход 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от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Разложение первобытнообщинных отношений. На пороге цивилизации.</w:t>
      </w:r>
    </w:p>
    <w:p w:rsidR="00D63EE4" w:rsidRPr="00D37D27" w:rsidRDefault="008A0745">
      <w:pPr>
        <w:autoSpaceDE w:val="0"/>
        <w:autoSpaceDN w:val="0"/>
        <w:spacing w:before="190" w:after="0" w:line="262" w:lineRule="auto"/>
        <w:ind w:left="180" w:right="1872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МИР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Понятие и хронологические рамки истории Древнего мира. Карта Древнего мира.</w:t>
      </w:r>
    </w:p>
    <w:p w:rsidR="00D63EE4" w:rsidRPr="00D37D27" w:rsidRDefault="008A0745">
      <w:pPr>
        <w:autoSpaceDE w:val="0"/>
        <w:autoSpaceDN w:val="0"/>
        <w:spacing w:before="190" w:after="0" w:line="262" w:lineRule="auto"/>
        <w:ind w:left="180" w:right="4176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Восток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Понятие «Древний Восток». Карта Древневосточного мира.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Египет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. Могущество Египта при Рамсесе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Религиозные верования египтян. Боги Древнего Египта. Храмы и жрецы. Пирамиды и гробницы.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Фараон-реформатор Эхнатон. Познания древних египтян (астрономия, математика, медицина).</w:t>
      </w:r>
    </w:p>
    <w:p w:rsidR="00D63EE4" w:rsidRPr="00D37D27" w:rsidRDefault="008A0745">
      <w:pPr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Письменность (иероглифы, папирус). Открытие Ж. Ф. Шампольона. Искусство Древнего Египта (архитектура, рельефы, фрески).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192" w:after="0" w:line="271" w:lineRule="auto"/>
        <w:ind w:right="1008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Древние цивилизации Месопотамии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Древний Вавилон. Царь Хаммурапи и его законы.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Усиление Нововавилонского царства. Легендарные памятники города Вавилона.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Восточное Средиземноморье в древности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D63EE4" w:rsidRPr="00D37D27" w:rsidRDefault="00D63EE4">
      <w:pPr>
        <w:rPr>
          <w:lang w:val="ru-RU"/>
        </w:rPr>
        <w:sectPr w:rsidR="00D63EE4" w:rsidRPr="00D37D27">
          <w:pgSz w:w="11900" w:h="16840"/>
          <w:pgMar w:top="298" w:right="650" w:bottom="4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Pr="00D37D27" w:rsidRDefault="00D63EE4">
      <w:pPr>
        <w:autoSpaceDE w:val="0"/>
        <w:autoSpaceDN w:val="0"/>
        <w:spacing w:after="78" w:line="220" w:lineRule="exact"/>
        <w:rPr>
          <w:lang w:val="ru-RU"/>
        </w:rPr>
      </w:pPr>
    </w:p>
    <w:p w:rsidR="00D63EE4" w:rsidRPr="00D37D27" w:rsidRDefault="008A0745">
      <w:pPr>
        <w:tabs>
          <w:tab w:val="left" w:pos="180"/>
        </w:tabs>
        <w:autoSpaceDE w:val="0"/>
        <w:autoSpaceDN w:val="0"/>
        <w:spacing w:after="0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Персидская держава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Великий, Дарий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Древняя Индия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D63EE4" w:rsidRPr="00D37D27" w:rsidRDefault="008A0745">
      <w:pPr>
        <w:autoSpaceDE w:val="0"/>
        <w:autoSpaceDN w:val="0"/>
        <w:spacing w:before="192" w:after="0" w:line="262" w:lineRule="auto"/>
        <w:ind w:left="180" w:right="576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Китай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Древнего Китая. Хозяйственная деятельность и условия жизни населения.</w:t>
      </w:r>
    </w:p>
    <w:p w:rsidR="00D63EE4" w:rsidRPr="00D37D27" w:rsidRDefault="008A0745">
      <w:pPr>
        <w:autoSpaceDE w:val="0"/>
        <w:autoSpaceDN w:val="0"/>
        <w:spacing w:before="70" w:after="0"/>
        <w:ind w:right="144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Древняя Греция. Эллинизм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Древнейшая Греция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Троянская война. Вторжение дорийских племен. Поэмы Гомера «Илиада», «Одиссея».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Греческие полисы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D63EE4" w:rsidRPr="00D37D27" w:rsidRDefault="008A0745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D63EE4" w:rsidRPr="00D37D27" w:rsidRDefault="008A0745">
      <w:pPr>
        <w:autoSpaceDE w:val="0"/>
        <w:autoSpaceDN w:val="0"/>
        <w:spacing w:before="70" w:after="0" w:line="278" w:lineRule="auto"/>
        <w:ind w:right="288"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D63EE4" w:rsidRPr="00D37D27" w:rsidRDefault="008A0745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Древней Греции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Религия древних греков; пантеон богов. Храмы и жрецы. Развитие наук. Греческая философия.</w:t>
      </w:r>
    </w:p>
    <w:p w:rsidR="00D63EE4" w:rsidRPr="00D37D27" w:rsidRDefault="008A0745">
      <w:pPr>
        <w:autoSpaceDE w:val="0"/>
        <w:autoSpaceDN w:val="0"/>
        <w:spacing w:before="70" w:after="0" w:line="262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Македонские завоевания. Эллинизм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Возвышение Македонии. Политика Филиппа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Александрия Египетская.</w:t>
      </w:r>
    </w:p>
    <w:p w:rsidR="00D63EE4" w:rsidRPr="00D37D27" w:rsidRDefault="008A074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Древний Рим</w:t>
      </w:r>
    </w:p>
    <w:p w:rsidR="00D63EE4" w:rsidRPr="00D37D27" w:rsidRDefault="00D63EE4">
      <w:pPr>
        <w:rPr>
          <w:lang w:val="ru-RU"/>
        </w:rPr>
        <w:sectPr w:rsidR="00D63EE4" w:rsidRPr="00D37D27">
          <w:pgSz w:w="11900" w:h="16840"/>
          <w:pgMar w:top="298" w:right="692" w:bottom="342" w:left="666" w:header="720" w:footer="720" w:gutter="0"/>
          <w:cols w:space="720" w:equalWidth="0">
            <w:col w:w="10542" w:space="0"/>
          </w:cols>
          <w:docGrid w:linePitch="360"/>
        </w:sectPr>
      </w:pPr>
    </w:p>
    <w:p w:rsidR="00D63EE4" w:rsidRPr="00D37D27" w:rsidRDefault="00D63EE4">
      <w:pPr>
        <w:autoSpaceDE w:val="0"/>
        <w:autoSpaceDN w:val="0"/>
        <w:spacing w:after="78" w:line="220" w:lineRule="exact"/>
        <w:rPr>
          <w:lang w:val="ru-RU"/>
        </w:rPr>
      </w:pPr>
    </w:p>
    <w:p w:rsidR="00D63EE4" w:rsidRPr="00D37D27" w:rsidRDefault="008A0745">
      <w:pPr>
        <w:autoSpaceDE w:val="0"/>
        <w:autoSpaceDN w:val="0"/>
        <w:spacing w:after="0" w:line="262" w:lineRule="auto"/>
        <w:ind w:left="180" w:right="72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Возникновение Римского государства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Природа и население Апеннинского полуострова в древности. Этрусские города-государства.</w:t>
      </w:r>
    </w:p>
    <w:p w:rsidR="00D63EE4" w:rsidRPr="00D37D27" w:rsidRDefault="008A0745">
      <w:pPr>
        <w:autoSpaceDE w:val="0"/>
        <w:autoSpaceDN w:val="0"/>
        <w:spacing w:before="70" w:after="0" w:line="271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Римские завоевания в Средиземноморье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Поздняя Римская республика. Гражданские войны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Расцвет и падение Римской империи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Установление императорской власти. Октавиан Август. Императоры Рима: завоеватели и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Древнего Рима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D63EE4" w:rsidRPr="00D37D27" w:rsidRDefault="008A0745">
      <w:pPr>
        <w:autoSpaceDE w:val="0"/>
        <w:autoSpaceDN w:val="0"/>
        <w:spacing w:before="190" w:after="0" w:line="262" w:lineRule="auto"/>
        <w:ind w:left="180" w:right="3312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Обобщение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Историческое и культурное наследие цивилизаций Древнего мира. </w:t>
      </w:r>
    </w:p>
    <w:p w:rsidR="00D63EE4" w:rsidRPr="00D37D27" w:rsidRDefault="008A0745" w:rsidP="00842FE3">
      <w:pPr>
        <w:autoSpaceDE w:val="0"/>
        <w:autoSpaceDN w:val="0"/>
        <w:spacing w:before="262" w:after="0" w:line="230" w:lineRule="auto"/>
        <w:jc w:val="center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</w:p>
    <w:p w:rsidR="00D63EE4" w:rsidRPr="00D37D27" w:rsidRDefault="008A0745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ВСЕОБЩАЯ ИСТОРИЯ. ИСТОРИЯ СРЕДНИХ ВЕКОВ</w:t>
      </w:r>
    </w:p>
    <w:p w:rsidR="00D63EE4" w:rsidRPr="00D37D27" w:rsidRDefault="008A0745">
      <w:pPr>
        <w:autoSpaceDE w:val="0"/>
        <w:autoSpaceDN w:val="0"/>
        <w:spacing w:before="190" w:after="0" w:line="262" w:lineRule="auto"/>
        <w:ind w:left="180" w:right="2016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Средние века: понятие, хронологические рамки и периодизация Средневековья.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192" w:after="0"/>
        <w:ind w:right="288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Народы Европы в раннее Средневековье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Салическая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правда. Принятие франками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христианства.</w:t>
      </w:r>
    </w:p>
    <w:p w:rsidR="00D63EE4" w:rsidRPr="00D37D27" w:rsidRDefault="008A0745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Франкское государство в </w:t>
      </w:r>
      <w:r>
        <w:rPr>
          <w:rFonts w:ascii="Times New Roman" w:eastAsia="Times New Roman" w:hAnsi="Times New Roman"/>
          <w:color w:val="000000"/>
          <w:sz w:val="24"/>
        </w:rPr>
        <w:t>VIII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IX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D63EE4" w:rsidRPr="00D37D27" w:rsidRDefault="008A0745">
      <w:pPr>
        <w:autoSpaceDE w:val="0"/>
        <w:autoSpaceDN w:val="0"/>
        <w:spacing w:before="70" w:after="0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D63EE4" w:rsidRPr="00D37D27" w:rsidRDefault="008A074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Византийская империя в </w:t>
      </w:r>
      <w:r>
        <w:rPr>
          <w:rFonts w:ascii="Times New Roman" w:eastAsia="Times New Roman" w:hAnsi="Times New Roman"/>
          <w:b/>
          <w:color w:val="000000"/>
          <w:sz w:val="24"/>
        </w:rPr>
        <w:t>VI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—Х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:rsidR="00D63EE4" w:rsidRPr="00D37D27" w:rsidRDefault="008A074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Художественная культура (архитектура,</w:t>
      </w:r>
      <w:proofErr w:type="gramEnd"/>
    </w:p>
    <w:p w:rsidR="00D63EE4" w:rsidRPr="00D37D27" w:rsidRDefault="00D63EE4">
      <w:pPr>
        <w:rPr>
          <w:lang w:val="ru-RU"/>
        </w:rPr>
        <w:sectPr w:rsidR="00D63EE4" w:rsidRPr="00D37D27">
          <w:pgSz w:w="11900" w:h="16840"/>
          <w:pgMar w:top="298" w:right="680" w:bottom="308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D63EE4" w:rsidRPr="00D37D27" w:rsidRDefault="00D63EE4">
      <w:pPr>
        <w:autoSpaceDE w:val="0"/>
        <w:autoSpaceDN w:val="0"/>
        <w:spacing w:after="78" w:line="220" w:lineRule="exact"/>
        <w:rPr>
          <w:lang w:val="ru-RU"/>
        </w:rPr>
      </w:pPr>
    </w:p>
    <w:p w:rsidR="00D63EE4" w:rsidRPr="00D37D27" w:rsidRDefault="008A0745">
      <w:pPr>
        <w:autoSpaceDE w:val="0"/>
        <w:autoSpaceDN w:val="0"/>
        <w:spacing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мозаика, фреска, иконопись).</w:t>
      </w:r>
    </w:p>
    <w:p w:rsidR="00D63EE4" w:rsidRPr="00D37D27" w:rsidRDefault="008A074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Арабы в </w:t>
      </w:r>
      <w:r>
        <w:rPr>
          <w:rFonts w:ascii="Times New Roman" w:eastAsia="Times New Roman" w:hAnsi="Times New Roman"/>
          <w:b/>
          <w:color w:val="000000"/>
          <w:sz w:val="24"/>
        </w:rPr>
        <w:t>VI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—Х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</w:t>
      </w:r>
    </w:p>
    <w:p w:rsidR="00D63EE4" w:rsidRPr="00D37D27" w:rsidRDefault="008A0745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Средневековое европейское общество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D63EE4" w:rsidRPr="00D37D27" w:rsidRDefault="008A0745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Города —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D63EE4" w:rsidRPr="00D37D27" w:rsidRDefault="008A0745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D63EE4" w:rsidRPr="00D37D27" w:rsidRDefault="008A074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Государства Европы в </w:t>
      </w:r>
      <w:proofErr w:type="gramStart"/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Х</w:t>
      </w:r>
      <w:proofErr w:type="gramEnd"/>
      <w:r>
        <w:rPr>
          <w:rFonts w:ascii="Times New Roman" w:eastAsia="Times New Roman" w:hAnsi="Times New Roman"/>
          <w:b/>
          <w:color w:val="000000"/>
          <w:sz w:val="24"/>
        </w:rPr>
        <w:t>II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—Х</w:t>
      </w:r>
      <w:r>
        <w:rPr>
          <w:rFonts w:ascii="Times New Roman" w:eastAsia="Times New Roman" w:hAnsi="Times New Roman"/>
          <w:b/>
          <w:color w:val="000000"/>
          <w:sz w:val="24"/>
        </w:rPr>
        <w:t>V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Усиление королевской власти в странах Западной Европы. Сословно-представительная монархия.</w:t>
      </w:r>
    </w:p>
    <w:p w:rsidR="00D63EE4" w:rsidRPr="00D37D27" w:rsidRDefault="008A0745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Х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—Х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Польско-литовское государство в </w:t>
      </w:r>
      <w:r>
        <w:rPr>
          <w:rFonts w:ascii="Times New Roman" w:eastAsia="Times New Roman" w:hAnsi="Times New Roman"/>
          <w:color w:val="000000"/>
          <w:sz w:val="24"/>
        </w:rPr>
        <w:t>XIV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вв.</w:t>
      </w:r>
    </w:p>
    <w:p w:rsidR="00D63EE4" w:rsidRPr="00D37D27" w:rsidRDefault="008A0745">
      <w:pPr>
        <w:autoSpaceDE w:val="0"/>
        <w:autoSpaceDN w:val="0"/>
        <w:spacing w:before="70" w:after="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Реконкиста и образование централизованных государств на Пиренейском пол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у-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острове. Итальянские государства в </w:t>
      </w:r>
      <w:r>
        <w:rPr>
          <w:rFonts w:ascii="Times New Roman" w:eastAsia="Times New Roman" w:hAnsi="Times New Roman"/>
          <w:color w:val="000000"/>
          <w:sz w:val="24"/>
        </w:rPr>
        <w:t>XII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вв. Развитие экономики в европейских странах в период зрелого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Средневековья. Обострение социальных противоречий в 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Х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IV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 (Жакерия, восстание Уота Тайлера). Гуситское движение в Чехии.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Византийская империя и славянские государства в 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Х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—Х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вв. Экспансия турок-османов.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Османские завоевания на Балканах. Падение Константинополя.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средневековой Европы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Страны Востока в Средние века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Государства доколумбовой Америки в Средние века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D63EE4" w:rsidRPr="00D37D27" w:rsidRDefault="00D63EE4">
      <w:pPr>
        <w:rPr>
          <w:lang w:val="ru-RU"/>
        </w:rPr>
        <w:sectPr w:rsidR="00D63EE4" w:rsidRPr="00D37D27">
          <w:pgSz w:w="11900" w:h="16840"/>
          <w:pgMar w:top="298" w:right="666" w:bottom="402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D63EE4" w:rsidRPr="00D37D27" w:rsidRDefault="00D63EE4">
      <w:pPr>
        <w:autoSpaceDE w:val="0"/>
        <w:autoSpaceDN w:val="0"/>
        <w:spacing w:after="78" w:line="220" w:lineRule="exact"/>
        <w:rPr>
          <w:lang w:val="ru-RU"/>
        </w:rPr>
      </w:pPr>
    </w:p>
    <w:p w:rsidR="00D63EE4" w:rsidRPr="00D37D27" w:rsidRDefault="008A0745">
      <w:pPr>
        <w:autoSpaceDE w:val="0"/>
        <w:autoSpaceDN w:val="0"/>
        <w:spacing w:after="0" w:line="262" w:lineRule="auto"/>
        <w:ind w:left="180" w:right="4896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Обобщение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Историческое и культурное наследие Средних веков.</w:t>
      </w:r>
    </w:p>
    <w:p w:rsidR="00D63EE4" w:rsidRPr="00D37D27" w:rsidRDefault="008A0745">
      <w:pPr>
        <w:autoSpaceDE w:val="0"/>
        <w:autoSpaceDN w:val="0"/>
        <w:spacing w:before="262"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ИСТОРИЯ РОССИИ. ОТ РУСИ К РОССИЙСКОМУ ГОСУДАРСТВУ 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тыс. н. э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</w:p>
    <w:p w:rsidR="00D63EE4" w:rsidRPr="00D37D27" w:rsidRDefault="008A0745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r w:rsidRPr="00D37D27">
        <w:rPr>
          <w:lang w:val="ru-RU"/>
        </w:rPr>
        <w:br/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производящему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веке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Народы, проживавшие на этой территории до середины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тыс. до н. э. Скифы и скифская культура.</w:t>
      </w:r>
    </w:p>
    <w:p w:rsidR="00D63EE4" w:rsidRPr="00D37D27" w:rsidRDefault="008A0745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D63EE4" w:rsidRPr="00D37D27" w:rsidRDefault="008A0745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— восточных, западных и южных. Славянские общности Восточной Европы. Их соседи —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D63EE4" w:rsidRPr="00D37D27" w:rsidRDefault="008A074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Русь в </w:t>
      </w:r>
      <w:r>
        <w:rPr>
          <w:rFonts w:ascii="Times New Roman" w:eastAsia="Times New Roman" w:hAnsi="Times New Roman"/>
          <w:b/>
          <w:color w:val="000000"/>
          <w:sz w:val="24"/>
        </w:rPr>
        <w:t>IX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начале </w:t>
      </w:r>
      <w:r>
        <w:rPr>
          <w:rFonts w:ascii="Times New Roman" w:eastAsia="Times New Roman" w:hAnsi="Times New Roman"/>
          <w:b/>
          <w:color w:val="000000"/>
          <w:sz w:val="24"/>
        </w:rPr>
        <w:t>XII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тыс. н. э.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Формирование новой политической и этнической карты континента.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D63EE4" w:rsidRPr="00D37D27" w:rsidRDefault="008A0745">
      <w:pPr>
        <w:autoSpaceDE w:val="0"/>
        <w:autoSpaceDN w:val="0"/>
        <w:spacing w:before="72" w:after="0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из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варяг в греки». Волжский торговый путь. Языческий пантеон.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Принятие христианства и его значение. Византийское наследие на Руси.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Русь в конце 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начале </w:t>
      </w:r>
      <w:r>
        <w:rPr>
          <w:rFonts w:ascii="Times New Roman" w:eastAsia="Times New Roman" w:hAnsi="Times New Roman"/>
          <w:color w:val="000000"/>
          <w:sz w:val="24"/>
        </w:rPr>
        <w:t>XII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 Территория и население государства Русь/Русская земля.</w:t>
      </w:r>
    </w:p>
    <w:p w:rsidR="00D63EE4" w:rsidRPr="00D37D27" w:rsidRDefault="008A0745">
      <w:pPr>
        <w:autoSpaceDE w:val="0"/>
        <w:autoSpaceDN w:val="0"/>
        <w:spacing w:before="70" w:after="0"/>
        <w:ind w:right="144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Общественный строй Руси: дискуссии в исторической науке. Князья, дружина. Духовенство.</w:t>
      </w:r>
    </w:p>
    <w:p w:rsidR="00D63EE4" w:rsidRPr="00D37D27" w:rsidRDefault="008A0745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Городское население. Купцы. Категории рядового и зависимого населения. Древнерусское право: 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Русская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Правда, церковные уставы.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</w:t>
      </w:r>
    </w:p>
    <w:p w:rsidR="00D63EE4" w:rsidRPr="00D37D27" w:rsidRDefault="00D63EE4">
      <w:pPr>
        <w:rPr>
          <w:lang w:val="ru-RU"/>
        </w:rPr>
        <w:sectPr w:rsidR="00D63EE4" w:rsidRPr="00D37D27">
          <w:pgSz w:w="11900" w:h="16840"/>
          <w:pgMar w:top="298" w:right="652" w:bottom="332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D63EE4" w:rsidRPr="00D37D27" w:rsidRDefault="00D63EE4">
      <w:pPr>
        <w:autoSpaceDE w:val="0"/>
        <w:autoSpaceDN w:val="0"/>
        <w:spacing w:after="66" w:line="220" w:lineRule="exact"/>
        <w:rPr>
          <w:lang w:val="ru-RU"/>
        </w:rPr>
      </w:pPr>
    </w:p>
    <w:p w:rsidR="00D63EE4" w:rsidRPr="00D37D27" w:rsidRDefault="008A0745">
      <w:pPr>
        <w:autoSpaceDE w:val="0"/>
        <w:autoSpaceDN w:val="0"/>
        <w:spacing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Северной Европы. Херсонес в культурных контактах Руси и Византии.</w:t>
      </w:r>
    </w:p>
    <w:p w:rsidR="00D63EE4" w:rsidRPr="00D37D27" w:rsidRDefault="008A0745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D63EE4" w:rsidRPr="00D37D27" w:rsidRDefault="008A0745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D63EE4" w:rsidRPr="00D37D27" w:rsidRDefault="008A0745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Русь в середине </w:t>
      </w:r>
      <w:r>
        <w:rPr>
          <w:rFonts w:ascii="Times New Roman" w:eastAsia="Times New Roman" w:hAnsi="Times New Roman"/>
          <w:b/>
          <w:color w:val="000000"/>
          <w:sz w:val="24"/>
        </w:rPr>
        <w:t>XII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начале </w:t>
      </w:r>
      <w:r>
        <w:rPr>
          <w:rFonts w:ascii="Times New Roman" w:eastAsia="Times New Roman" w:hAnsi="Times New Roman"/>
          <w:b/>
          <w:color w:val="000000"/>
          <w:sz w:val="24"/>
        </w:rPr>
        <w:t>XIII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D63EE4" w:rsidRPr="00D37D27" w:rsidRDefault="008A0745">
      <w:pPr>
        <w:autoSpaceDE w:val="0"/>
        <w:autoSpaceDN w:val="0"/>
        <w:spacing w:before="70" w:after="0"/>
        <w:ind w:right="432"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Формирование системы земель —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D63EE4" w:rsidRPr="00D37D27" w:rsidRDefault="008A0745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D63EE4" w:rsidRPr="00D37D27" w:rsidRDefault="008A074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Русские земли и их соседи в середине </w:t>
      </w:r>
      <w:r>
        <w:rPr>
          <w:rFonts w:ascii="Times New Roman" w:eastAsia="Times New Roman" w:hAnsi="Times New Roman"/>
          <w:b/>
          <w:color w:val="000000"/>
          <w:sz w:val="24"/>
        </w:rPr>
        <w:t>XIII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b/>
          <w:color w:val="000000"/>
          <w:sz w:val="24"/>
        </w:rPr>
        <w:t>XIV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 </w:t>
      </w:r>
    </w:p>
    <w:p w:rsidR="00D63EE4" w:rsidRPr="00D37D27" w:rsidRDefault="008A0745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D63EE4" w:rsidRPr="00D37D27" w:rsidRDefault="008A074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Ордена крестоносцев и борьба с их экспансией на западных границах Руси. Александр Невский.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D63EE4" w:rsidRPr="00D37D27" w:rsidRDefault="008A074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eastAsia="Times New Roman" w:hAnsi="Times New Roman"/>
          <w:color w:val="000000"/>
          <w:sz w:val="24"/>
        </w:rPr>
        <w:t>XIII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eastAsia="Times New Roman" w:hAnsi="Times New Roman"/>
          <w:color w:val="000000"/>
          <w:sz w:val="24"/>
        </w:rPr>
        <w:t>XIV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в., нашествие Тимура.</w:t>
      </w:r>
    </w:p>
    <w:p w:rsidR="00D63EE4" w:rsidRPr="00D37D27" w:rsidRDefault="008A0745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D63EE4" w:rsidRPr="00D37D27" w:rsidRDefault="008A0745">
      <w:pPr>
        <w:autoSpaceDE w:val="0"/>
        <w:autoSpaceDN w:val="0"/>
        <w:spacing w:before="70" w:after="0" w:line="281" w:lineRule="auto"/>
        <w:ind w:right="432"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Культурное пространство. Изменения 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в представлениях о картине мира в Евразии в связи с завершением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</w:t>
      </w:r>
    </w:p>
    <w:p w:rsidR="00D63EE4" w:rsidRPr="00D37D27" w:rsidRDefault="00D63EE4">
      <w:pPr>
        <w:rPr>
          <w:lang w:val="ru-RU"/>
        </w:rPr>
        <w:sectPr w:rsidR="00D63EE4" w:rsidRPr="00D37D27">
          <w:pgSz w:w="11900" w:h="16840"/>
          <w:pgMar w:top="286" w:right="634" w:bottom="318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D63EE4" w:rsidRPr="00D37D27" w:rsidRDefault="00D63EE4">
      <w:pPr>
        <w:autoSpaceDE w:val="0"/>
        <w:autoSpaceDN w:val="0"/>
        <w:spacing w:after="66" w:line="220" w:lineRule="exact"/>
        <w:rPr>
          <w:lang w:val="ru-RU"/>
        </w:rPr>
      </w:pPr>
    </w:p>
    <w:p w:rsidR="00D63EE4" w:rsidRPr="00D37D27" w:rsidRDefault="008A0745">
      <w:pPr>
        <w:autoSpaceDE w:val="0"/>
        <w:autoSpaceDN w:val="0"/>
        <w:spacing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Андрей Рублев.</w:t>
      </w:r>
    </w:p>
    <w:p w:rsidR="00D63EE4" w:rsidRPr="00D37D27" w:rsidRDefault="008A074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Формирование единого Русского государства в </w:t>
      </w:r>
      <w:r>
        <w:rPr>
          <w:rFonts w:ascii="Times New Roman" w:eastAsia="Times New Roman" w:hAnsi="Times New Roman"/>
          <w:b/>
          <w:color w:val="000000"/>
          <w:sz w:val="24"/>
        </w:rPr>
        <w:t>XV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D63EE4" w:rsidRPr="00D37D27" w:rsidRDefault="008A0745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eastAsia="Times New Roman" w:hAnsi="Times New Roman"/>
          <w:color w:val="000000"/>
          <w:sz w:val="24"/>
        </w:rPr>
        <w:t>XV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 Василий Темный. Новгород и Псков в </w:t>
      </w:r>
      <w:r>
        <w:rPr>
          <w:rFonts w:ascii="Times New Roman" w:eastAsia="Times New Roman" w:hAnsi="Times New Roman"/>
          <w:color w:val="000000"/>
          <w:sz w:val="24"/>
        </w:rPr>
        <w:t>XV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— третий Рим». Иван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D63EE4" w:rsidRPr="00D37D27" w:rsidRDefault="008A074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Культурное пространство. Изменения восприятия мира. Сакрализация великокняжеской власти.</w:t>
      </w:r>
    </w:p>
    <w:p w:rsidR="00D63EE4" w:rsidRPr="00D37D27" w:rsidRDefault="008A0745">
      <w:pPr>
        <w:autoSpaceDE w:val="0"/>
        <w:autoSpaceDN w:val="0"/>
        <w:spacing w:before="70" w:after="0"/>
        <w:ind w:right="576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Наш край с древнейших времен до конца </w:t>
      </w:r>
      <w:r>
        <w:rPr>
          <w:rFonts w:ascii="Times New Roman" w:eastAsia="Times New Roman" w:hAnsi="Times New Roman"/>
          <w:color w:val="000000"/>
          <w:sz w:val="24"/>
        </w:rPr>
        <w:t>XV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D63EE4" w:rsidRPr="00D37D27" w:rsidRDefault="008A074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Обобщение</w:t>
      </w:r>
    </w:p>
    <w:p w:rsidR="00D63EE4" w:rsidRPr="00D37D27" w:rsidRDefault="008A0745" w:rsidP="00842FE3">
      <w:pPr>
        <w:autoSpaceDE w:val="0"/>
        <w:autoSpaceDN w:val="0"/>
        <w:spacing w:before="262" w:after="0" w:line="230" w:lineRule="auto"/>
        <w:jc w:val="center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D63EE4" w:rsidRPr="00D37D27" w:rsidRDefault="008A0745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ВСЕОБЩАЯ ИСТОРИЯ. ИСТОРИЯ НОВОГО ВРЕМЕНИ. КОНЕЦ </w:t>
      </w:r>
      <w:r>
        <w:rPr>
          <w:rFonts w:ascii="Times New Roman" w:eastAsia="Times New Roman" w:hAnsi="Times New Roman"/>
          <w:b/>
          <w:color w:val="000000"/>
          <w:sz w:val="24"/>
        </w:rPr>
        <w:t>XV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b/>
          <w:color w:val="000000"/>
          <w:sz w:val="24"/>
        </w:rPr>
        <w:t>XVII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D63EE4" w:rsidRPr="00D37D27" w:rsidRDefault="008A0745">
      <w:pPr>
        <w:autoSpaceDE w:val="0"/>
        <w:autoSpaceDN w:val="0"/>
        <w:spacing w:before="190" w:after="0" w:line="262" w:lineRule="auto"/>
        <w:ind w:left="180" w:right="864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190" w:after="0" w:line="283" w:lineRule="auto"/>
        <w:ind w:right="144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Великие географические открытия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eastAsia="Times New Roman" w:hAnsi="Times New Roman"/>
          <w:color w:val="000000"/>
          <w:sz w:val="24"/>
        </w:rPr>
        <w:t>XV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D63EE4" w:rsidRPr="00D37D27" w:rsidRDefault="008A074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Изменения в европейском обществе в </w:t>
      </w:r>
      <w:r>
        <w:rPr>
          <w:rFonts w:ascii="Times New Roman" w:eastAsia="Times New Roman" w:hAnsi="Times New Roman"/>
          <w:b/>
          <w:color w:val="000000"/>
          <w:sz w:val="24"/>
        </w:rPr>
        <w:t>XVI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XVII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:rsidR="00D63EE4" w:rsidRPr="00D37D27" w:rsidRDefault="008A0745">
      <w:pPr>
        <w:autoSpaceDE w:val="0"/>
        <w:autoSpaceDN w:val="0"/>
        <w:spacing w:before="70" w:after="0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Реформация и контрреформация в Европе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Контрреформация. Инквизиция.</w:t>
      </w:r>
    </w:p>
    <w:p w:rsidR="00D63EE4" w:rsidRPr="00D37D27" w:rsidRDefault="008A074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Государства Европы в </w:t>
      </w:r>
      <w:r>
        <w:rPr>
          <w:rFonts w:ascii="Times New Roman" w:eastAsia="Times New Roman" w:hAnsi="Times New Roman"/>
          <w:b/>
          <w:color w:val="000000"/>
          <w:sz w:val="24"/>
        </w:rPr>
        <w:t>XVI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XVII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Абсолютизм и сословное представительство. Преодоление раздробленности. Борьба 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за</w:t>
      </w:r>
      <w:proofErr w:type="gramEnd"/>
    </w:p>
    <w:p w:rsidR="00D63EE4" w:rsidRPr="00D37D27" w:rsidRDefault="00D63EE4">
      <w:pPr>
        <w:rPr>
          <w:lang w:val="ru-RU"/>
        </w:rPr>
        <w:sectPr w:rsidR="00D63EE4" w:rsidRPr="00D37D27">
          <w:pgSz w:w="11900" w:h="16840"/>
          <w:pgMar w:top="286" w:right="620" w:bottom="378" w:left="666" w:header="720" w:footer="720" w:gutter="0"/>
          <w:cols w:space="720" w:equalWidth="0">
            <w:col w:w="10614" w:space="0"/>
          </w:cols>
          <w:docGrid w:linePitch="360"/>
        </w:sectPr>
      </w:pPr>
    </w:p>
    <w:p w:rsidR="00D63EE4" w:rsidRPr="00D37D27" w:rsidRDefault="00D63EE4">
      <w:pPr>
        <w:autoSpaceDE w:val="0"/>
        <w:autoSpaceDN w:val="0"/>
        <w:spacing w:after="66" w:line="220" w:lineRule="exact"/>
        <w:rPr>
          <w:lang w:val="ru-RU"/>
        </w:rPr>
      </w:pPr>
    </w:p>
    <w:p w:rsidR="00D63EE4" w:rsidRPr="00D37D27" w:rsidRDefault="008A0745">
      <w:pPr>
        <w:autoSpaceDE w:val="0"/>
        <w:autoSpaceDN w:val="0"/>
        <w:spacing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колониальные владения. Начало формирования колониальных империй.</w:t>
      </w:r>
    </w:p>
    <w:p w:rsidR="00D63EE4" w:rsidRPr="00D37D27" w:rsidRDefault="008A074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Испания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D63EE4" w:rsidRPr="00D37D27" w:rsidRDefault="008A074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Франция: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eastAsia="Times New Roman" w:hAnsi="Times New Roman"/>
          <w:color w:val="000000"/>
          <w:sz w:val="24"/>
        </w:rPr>
        <w:t>IV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. Нантский эдикт 1598 г. Людовик </w:t>
      </w:r>
      <w:r>
        <w:rPr>
          <w:rFonts w:ascii="Times New Roman" w:eastAsia="Times New Roman" w:hAnsi="Times New Roman"/>
          <w:color w:val="000000"/>
          <w:sz w:val="24"/>
        </w:rPr>
        <w:t>XIII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eastAsia="Times New Roman" w:hAnsi="Times New Roman"/>
          <w:color w:val="000000"/>
          <w:sz w:val="24"/>
        </w:rPr>
        <w:t>XIV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63EE4" w:rsidRPr="00D37D27" w:rsidRDefault="008A074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Англия.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eastAsia="Times New Roman" w:hAnsi="Times New Roman"/>
          <w:color w:val="000000"/>
          <w:sz w:val="24"/>
        </w:rPr>
        <w:t>VIII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и королевская реформация. «Золотой век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»Е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лизаветы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63EE4" w:rsidRPr="00D37D27" w:rsidRDefault="008A0745">
      <w:pPr>
        <w:autoSpaceDE w:val="0"/>
        <w:autoSpaceDN w:val="0"/>
        <w:spacing w:before="72" w:after="0" w:line="271" w:lineRule="auto"/>
        <w:ind w:right="230" w:firstLine="180"/>
        <w:jc w:val="both"/>
        <w:rPr>
          <w:lang w:val="ru-RU"/>
        </w:rPr>
      </w:pP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Английская революция середины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</w:t>
      </w: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Страны Центральной, Южной и Юго-Восточной Европы.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D63EE4" w:rsidRPr="00D37D27" w:rsidRDefault="008A074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Международные отношения в </w:t>
      </w:r>
      <w:r>
        <w:rPr>
          <w:rFonts w:ascii="Times New Roman" w:eastAsia="Times New Roman" w:hAnsi="Times New Roman"/>
          <w:b/>
          <w:color w:val="000000"/>
          <w:sz w:val="24"/>
        </w:rPr>
        <w:t>XVI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XVII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:rsidR="00D63EE4" w:rsidRPr="00D37D27" w:rsidRDefault="008A0745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Европейская культура в раннее Новое время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D63EE4" w:rsidRPr="00D37D27" w:rsidRDefault="008A074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Страны Востока в </w:t>
      </w:r>
      <w:r>
        <w:rPr>
          <w:rFonts w:ascii="Times New Roman" w:eastAsia="Times New Roman" w:hAnsi="Times New Roman"/>
          <w:b/>
          <w:color w:val="000000"/>
          <w:sz w:val="24"/>
        </w:rPr>
        <w:t>XVI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XVII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:rsidR="00D63EE4" w:rsidRPr="00D37D27" w:rsidRDefault="008A0745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Османская империя: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на вершине могущества. Сулейман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Индия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Китай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</w:t>
      </w:r>
    </w:p>
    <w:p w:rsidR="00D63EE4" w:rsidRPr="00D37D27" w:rsidRDefault="008A0745">
      <w:pPr>
        <w:autoSpaceDE w:val="0"/>
        <w:autoSpaceDN w:val="0"/>
        <w:spacing w:before="72" w:after="0" w:line="271" w:lineRule="auto"/>
        <w:ind w:right="576"/>
        <w:rPr>
          <w:lang w:val="ru-RU"/>
        </w:rPr>
      </w:pP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Япония: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вв.</w:t>
      </w:r>
    </w:p>
    <w:p w:rsidR="00D63EE4" w:rsidRPr="00D37D27" w:rsidRDefault="008A0745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Обобщение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Историческое и культурное наследие Раннего Нового времени.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190" w:after="0" w:line="262" w:lineRule="auto"/>
        <w:ind w:right="1152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ИСТОРИЯ РОССИИ. РОССИЯ В </w:t>
      </w:r>
      <w:r>
        <w:rPr>
          <w:rFonts w:ascii="Times New Roman" w:eastAsia="Times New Roman" w:hAnsi="Times New Roman"/>
          <w:b/>
          <w:color w:val="000000"/>
          <w:sz w:val="24"/>
        </w:rPr>
        <w:t>XVI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XVII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вв.: ОТ ВЕЛИКОГО КНЯЖЕСТВА К ЦАРСТВУ</w:t>
      </w:r>
    </w:p>
    <w:p w:rsidR="00D63EE4" w:rsidRPr="00D37D27" w:rsidRDefault="008A074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Россия в </w:t>
      </w:r>
      <w:r>
        <w:rPr>
          <w:rFonts w:ascii="Times New Roman" w:eastAsia="Times New Roman" w:hAnsi="Times New Roman"/>
          <w:b/>
          <w:color w:val="000000"/>
          <w:sz w:val="24"/>
        </w:rPr>
        <w:t>XVI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D63EE4" w:rsidRPr="00D37D27" w:rsidRDefault="008A0745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Завершение объединения русских земель.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Княжение Василия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D63EE4" w:rsidRPr="00D37D27" w:rsidRDefault="00D63EE4">
      <w:pPr>
        <w:rPr>
          <w:lang w:val="ru-RU"/>
        </w:rPr>
        <w:sectPr w:rsidR="00D63EE4" w:rsidRPr="00D37D27">
          <w:pgSz w:w="11900" w:h="16840"/>
          <w:pgMar w:top="286" w:right="656" w:bottom="416" w:left="666" w:header="720" w:footer="720" w:gutter="0"/>
          <w:cols w:space="720" w:equalWidth="0">
            <w:col w:w="10578" w:space="0"/>
          </w:cols>
          <w:docGrid w:linePitch="360"/>
        </w:sectPr>
      </w:pPr>
    </w:p>
    <w:p w:rsidR="00D63EE4" w:rsidRPr="00D37D27" w:rsidRDefault="00D63EE4">
      <w:pPr>
        <w:autoSpaceDE w:val="0"/>
        <w:autoSpaceDN w:val="0"/>
        <w:spacing w:after="78" w:line="220" w:lineRule="exact"/>
        <w:rPr>
          <w:lang w:val="ru-RU"/>
        </w:rPr>
      </w:pPr>
    </w:p>
    <w:p w:rsidR="00D63EE4" w:rsidRPr="00D37D27" w:rsidRDefault="008A0745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Органы государственной власти. Приказная система: формирование первых приказных учреждений.</w:t>
      </w:r>
    </w:p>
    <w:p w:rsidR="00D63EE4" w:rsidRPr="00D37D27" w:rsidRDefault="008A0745">
      <w:pPr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Царствование Ивана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IV</w:t>
      </w: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Период боярского правления. Борьба за власть между боярскими кланами. Губная реформа.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Московское восстание 1547 г. Ереси.</w:t>
      </w:r>
    </w:p>
    <w:p w:rsidR="00D63EE4" w:rsidRPr="00D37D27" w:rsidRDefault="008A0745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Принятие Иваном </w:t>
      </w:r>
      <w:r>
        <w:rPr>
          <w:rFonts w:ascii="Times New Roman" w:eastAsia="Times New Roman" w:hAnsi="Times New Roman"/>
          <w:color w:val="000000"/>
          <w:sz w:val="24"/>
        </w:rPr>
        <w:t>IV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царского титула. Реформы середины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—ф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ормирование органов местного самоуправления.</w:t>
      </w:r>
    </w:p>
    <w:p w:rsidR="00D63EE4" w:rsidRPr="00D37D27" w:rsidRDefault="008A074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Внешняя политика России в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 Создание стрелецких полков и «Уложение о службе».</w:t>
      </w:r>
    </w:p>
    <w:p w:rsidR="00D63EE4" w:rsidRPr="00D37D27" w:rsidRDefault="008A0745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</w:t>
      </w:r>
    </w:p>
    <w:p w:rsidR="00D63EE4" w:rsidRPr="00D37D27" w:rsidRDefault="008A0745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Начало закрепощения крестьян: Указ о «заповедных летах». Формирование вольного казачества.</w:t>
      </w:r>
    </w:p>
    <w:p w:rsidR="00D63EE4" w:rsidRPr="00D37D27" w:rsidRDefault="008A074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D63EE4" w:rsidRPr="00D37D27" w:rsidRDefault="008A074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D63EE4" w:rsidRPr="00D37D27" w:rsidRDefault="008A0745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Россия в конце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</w:t>
      </w: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192" w:after="0"/>
        <w:ind w:right="432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Смута в России</w:t>
      </w:r>
      <w:proofErr w:type="gramStart"/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</w:t>
      </w:r>
      <w:proofErr w:type="gramEnd"/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акануне Смуты.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1601—1603 гг. и обострение социально-экономического кризиса.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Смутное время начала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</w:t>
      </w: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и его политика. Восстание 1606 г. и убийство самозванца.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 Вторжение на территорию России польско-литовских отрядов.</w:t>
      </w:r>
    </w:p>
    <w:p w:rsidR="00D63EE4" w:rsidRPr="00D37D27" w:rsidRDefault="008A0745">
      <w:pPr>
        <w:autoSpaceDE w:val="0"/>
        <w:autoSpaceDN w:val="0"/>
        <w:spacing w:before="70" w:after="0"/>
        <w:ind w:right="144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D37D27">
        <w:rPr>
          <w:rFonts w:ascii="DejaVu Serif" w:eastAsia="DejaVu Serif" w:hAnsi="DejaVu Serif"/>
          <w:color w:val="000000"/>
          <w:sz w:val="24"/>
          <w:lang w:val="ru-RU"/>
        </w:rPr>
        <w:t>‑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П. Делагарди и распад тушинского лагеря. Открытое вступление Речи Посполитой в войну против России. Оборона Смоленска.</w:t>
      </w:r>
    </w:p>
    <w:p w:rsidR="00D63EE4" w:rsidRPr="00D37D27" w:rsidRDefault="008A074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</w:t>
      </w:r>
    </w:p>
    <w:p w:rsidR="00D63EE4" w:rsidRPr="00D37D27" w:rsidRDefault="00D63EE4">
      <w:pPr>
        <w:rPr>
          <w:lang w:val="ru-RU"/>
        </w:rPr>
        <w:sectPr w:rsidR="00D63EE4" w:rsidRPr="00D37D27">
          <w:pgSz w:w="11900" w:h="16840"/>
          <w:pgMar w:top="298" w:right="666" w:bottom="36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D63EE4" w:rsidRPr="00D37D27" w:rsidRDefault="00D63EE4">
      <w:pPr>
        <w:autoSpaceDE w:val="0"/>
        <w:autoSpaceDN w:val="0"/>
        <w:spacing w:after="66" w:line="220" w:lineRule="exact"/>
        <w:rPr>
          <w:lang w:val="ru-RU"/>
        </w:rPr>
      </w:pPr>
    </w:p>
    <w:p w:rsidR="00D63EE4" w:rsidRPr="00D37D27" w:rsidRDefault="008A0745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D63EE4" w:rsidRPr="00D37D27" w:rsidRDefault="008A0745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Окончание Смуты.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D63EE4" w:rsidRPr="00D37D27" w:rsidRDefault="008A074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Россия в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</w:t>
      </w: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</w:p>
    <w:p w:rsidR="00D63EE4" w:rsidRPr="00D37D27" w:rsidRDefault="008A0745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Россия при первых Романовых.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Царствование Михаила Федоровича. Восстановление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D63EE4" w:rsidRPr="00D37D27" w:rsidRDefault="008A0745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</w:t>
      </w:r>
    </w:p>
    <w:p w:rsidR="00D63EE4" w:rsidRPr="00D37D27" w:rsidRDefault="008A0745">
      <w:pPr>
        <w:autoSpaceDE w:val="0"/>
        <w:autoSpaceDN w:val="0"/>
        <w:spacing w:before="70" w:after="0" w:line="271" w:lineRule="auto"/>
        <w:ind w:right="1296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D63EE4" w:rsidRPr="00D37D27" w:rsidRDefault="008A074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Экономическое развитие России в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</w:t>
      </w: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D63EE4" w:rsidRPr="00D37D27" w:rsidRDefault="008A0745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Социальная структура российского общества.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Русская деревня в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 Городские восстания середины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D63EE4" w:rsidRPr="00D37D27" w:rsidRDefault="008A0745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Внешняя политика России в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</w:t>
      </w: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Запорожской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Сечью. Восстание Богдана Хмельницкого. Пер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е-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1654—1667 гг. Андрусовское перемирие. Русско-шведская война 1656—1658 гг. и ее результаты.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Укрепление южных рубежей. Белгородская засечная черта. Конфликты с Османской империей.</w:t>
      </w:r>
    </w:p>
    <w:p w:rsidR="00D63EE4" w:rsidRPr="00D37D27" w:rsidRDefault="008A0745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D63EE4" w:rsidRPr="00D37D27" w:rsidRDefault="008A0745">
      <w:pPr>
        <w:autoSpaceDE w:val="0"/>
        <w:autoSpaceDN w:val="0"/>
        <w:spacing w:before="70" w:after="0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Освоение новых территорий.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Народы России в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</w:t>
      </w:r>
    </w:p>
    <w:p w:rsidR="00D63EE4" w:rsidRPr="00D37D27" w:rsidRDefault="008A0745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Миссионерство и христианизация. Межэтнические отношения. Формирование многонациональной элиты.</w:t>
      </w:r>
    </w:p>
    <w:p w:rsidR="00D63EE4" w:rsidRPr="00D37D27" w:rsidRDefault="008A074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Культурное пространство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</w:t>
      </w: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–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</w:t>
      </w: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вв.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Изменения в картине мира человека в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европейской</w:t>
      </w:r>
      <w:proofErr w:type="gramEnd"/>
    </w:p>
    <w:p w:rsidR="00D63EE4" w:rsidRPr="00D37D27" w:rsidRDefault="00D63EE4">
      <w:pPr>
        <w:rPr>
          <w:lang w:val="ru-RU"/>
        </w:rPr>
        <w:sectPr w:rsidR="00D63EE4" w:rsidRPr="00D37D27">
          <w:pgSz w:w="11900" w:h="16840"/>
          <w:pgMar w:top="286" w:right="654" w:bottom="318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D63EE4" w:rsidRPr="00D37D27" w:rsidRDefault="00D63EE4">
      <w:pPr>
        <w:autoSpaceDE w:val="0"/>
        <w:autoSpaceDN w:val="0"/>
        <w:spacing w:after="66" w:line="220" w:lineRule="exact"/>
        <w:rPr>
          <w:lang w:val="ru-RU"/>
        </w:rPr>
      </w:pPr>
    </w:p>
    <w:p w:rsidR="00D63EE4" w:rsidRPr="00D37D27" w:rsidRDefault="008A0745">
      <w:pPr>
        <w:autoSpaceDE w:val="0"/>
        <w:autoSpaceDN w:val="0"/>
        <w:spacing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культуры в быт высших слоев населения страны.</w:t>
      </w:r>
    </w:p>
    <w:p w:rsidR="00D63EE4" w:rsidRPr="00D37D27" w:rsidRDefault="008A0745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D63EE4" w:rsidRPr="00D37D27" w:rsidRDefault="008A0745">
      <w:pPr>
        <w:autoSpaceDE w:val="0"/>
        <w:autoSpaceDN w:val="0"/>
        <w:spacing w:before="70" w:after="0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D63EE4" w:rsidRPr="00D37D27" w:rsidRDefault="008A074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Развитие образования и научных знаний. Школы при Аптекарском и Посольском приказах.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«Синопсис» Иннокентия Гизеля — первое учебное пособие по истории.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Наш край в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вв.</w:t>
      </w:r>
    </w:p>
    <w:p w:rsidR="00D63EE4" w:rsidRPr="00D37D27" w:rsidRDefault="008A074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Обобщение</w:t>
      </w:r>
    </w:p>
    <w:p w:rsidR="00D63EE4" w:rsidRPr="00D37D27" w:rsidRDefault="008A0745" w:rsidP="00842FE3">
      <w:pPr>
        <w:autoSpaceDE w:val="0"/>
        <w:autoSpaceDN w:val="0"/>
        <w:spacing w:before="262" w:after="0" w:line="230" w:lineRule="auto"/>
        <w:jc w:val="center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D63EE4" w:rsidRPr="00D37D27" w:rsidRDefault="008A0745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  <w:proofErr w:type="gramEnd"/>
    </w:p>
    <w:p w:rsidR="00D63EE4" w:rsidRPr="00D37D27" w:rsidRDefault="008A074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Введение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Век Просвещения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—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D63EE4" w:rsidRPr="00D37D27" w:rsidRDefault="008A074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Государства Европы в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D63EE4" w:rsidRPr="00D37D27" w:rsidRDefault="008A0745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Монархии в Европе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в.: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абсолютные и парламентские монархии. Просвещенный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Великобритания в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</w:t>
      </w:r>
    </w:p>
    <w:p w:rsidR="00D63EE4" w:rsidRPr="00D37D27" w:rsidRDefault="008A0745">
      <w:pPr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Появление фабрик, замена ручного труда 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машинным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Франция.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D63EE4" w:rsidRPr="00D37D27" w:rsidRDefault="008A0745">
      <w:pPr>
        <w:autoSpaceDE w:val="0"/>
        <w:autoSpaceDN w:val="0"/>
        <w:spacing w:before="70" w:after="0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Великий. Габсбургская монархия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 Правление Марии Терезии и Иосифа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Государства Пиренейского полуострова.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 Попытки проведения реформ в Португалии.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Управление колониальными владениями Испании и Португалии в Южной Америке. Недовольство</w:t>
      </w:r>
    </w:p>
    <w:p w:rsidR="00D63EE4" w:rsidRPr="00D37D27" w:rsidRDefault="00D63EE4">
      <w:pPr>
        <w:rPr>
          <w:lang w:val="ru-RU"/>
        </w:rPr>
        <w:sectPr w:rsidR="00D63EE4" w:rsidRPr="00D37D27">
          <w:pgSz w:w="11900" w:h="16840"/>
          <w:pgMar w:top="286" w:right="646" w:bottom="392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D63EE4" w:rsidRPr="00D37D27" w:rsidRDefault="00D63EE4">
      <w:pPr>
        <w:autoSpaceDE w:val="0"/>
        <w:autoSpaceDN w:val="0"/>
        <w:spacing w:after="66" w:line="220" w:lineRule="exact"/>
        <w:rPr>
          <w:lang w:val="ru-RU"/>
        </w:rPr>
      </w:pPr>
    </w:p>
    <w:p w:rsidR="00D63EE4" w:rsidRPr="00D37D27" w:rsidRDefault="008A0745">
      <w:pPr>
        <w:autoSpaceDE w:val="0"/>
        <w:autoSpaceDN w:val="0"/>
        <w:spacing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населения колоний политикой метрополий.</w:t>
      </w:r>
    </w:p>
    <w:p w:rsidR="00D63EE4" w:rsidRPr="00D37D27" w:rsidRDefault="008A0745">
      <w:pPr>
        <w:autoSpaceDE w:val="0"/>
        <w:autoSpaceDN w:val="0"/>
        <w:spacing w:before="190" w:after="0" w:line="262" w:lineRule="auto"/>
        <w:ind w:left="180" w:right="1152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Британские колонии в Северной Америке: борьба за независимость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Создание английских колоний на американской земле. Состав европейских переселенцев.</w:t>
      </w:r>
    </w:p>
    <w:p w:rsidR="00D63EE4" w:rsidRPr="00D37D27" w:rsidRDefault="008A0745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Дж. Вашингтона. Принятие Декларации независимости (1776). Перелом в войне и ее завершение.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Поддержка колонистов со стороны России. Итоги Войны за независимость. Конституция (1787).</w:t>
      </w:r>
    </w:p>
    <w:p w:rsidR="00D63EE4" w:rsidRPr="00D37D27" w:rsidRDefault="008A0745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«Отцы-основатели». Билль о правах (1791). Значение завоевания североамериканскими штатами независимости.</w:t>
      </w:r>
    </w:p>
    <w:p w:rsidR="00D63EE4" w:rsidRPr="00D37D27" w:rsidRDefault="008A0745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Французская революция конца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D63EE4" w:rsidRPr="00D37D27" w:rsidRDefault="008A0745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Террор. Отказ от основ «старого мира»: культ разума, борьба против церкви, новый календарь.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Термидорианский переворот (27 июля 1794 г.). Учреждение Директории. Наполеон Бонапарт.</w:t>
      </w:r>
    </w:p>
    <w:p w:rsidR="00D63EE4" w:rsidRPr="00D37D27" w:rsidRDefault="008A0745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Государственный переворот 18—19 брюмера (ноябрь 1799 г.). Установление режима консульства. Итоги и значение революции.</w:t>
      </w:r>
    </w:p>
    <w:p w:rsidR="00D63EE4" w:rsidRPr="00D37D27" w:rsidRDefault="008A074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Европейская культура в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 </w:t>
      </w:r>
    </w:p>
    <w:p w:rsidR="00D63EE4" w:rsidRPr="00D37D27" w:rsidRDefault="008A0745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D63EE4" w:rsidRPr="00D37D27" w:rsidRDefault="008A074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Международные отношения в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 </w:t>
      </w:r>
    </w:p>
    <w:p w:rsidR="00D63EE4" w:rsidRPr="00D37D27" w:rsidRDefault="008A0745">
      <w:pPr>
        <w:autoSpaceDE w:val="0"/>
        <w:autoSpaceDN w:val="0"/>
        <w:spacing w:before="70" w:after="0" w:line="278" w:lineRule="auto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 Северная война (1700—1721). Династические войны «за наследство». Семилетняя война (1756—1763).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D63EE4" w:rsidRPr="00D37D27" w:rsidRDefault="008A074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Страны Востока в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 Индия. Ослабление империи Великих Моголов. Борьба европейцев за владения в Индии.</w:t>
      </w:r>
    </w:p>
    <w:p w:rsidR="00D63EE4" w:rsidRPr="00D37D27" w:rsidRDefault="008A0745">
      <w:pPr>
        <w:autoSpaceDE w:val="0"/>
        <w:autoSpaceDN w:val="0"/>
        <w:spacing w:before="70" w:after="0"/>
        <w:ind w:right="144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Утверждение британского владычества. Китай. Империя Цин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.«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Закрытие» Китая для иноземцев. Япония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D63EE4" w:rsidRPr="00D37D27" w:rsidRDefault="008A0745">
      <w:pPr>
        <w:autoSpaceDE w:val="0"/>
        <w:autoSpaceDN w:val="0"/>
        <w:spacing w:before="190" w:after="0" w:line="262" w:lineRule="auto"/>
        <w:ind w:left="180" w:right="5616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Обобщение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Историческое и культурное наследие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D63EE4" w:rsidRPr="00842FE3" w:rsidRDefault="008A074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42FE3">
        <w:rPr>
          <w:rFonts w:ascii="Times New Roman" w:eastAsia="Times New Roman" w:hAnsi="Times New Roman"/>
          <w:b/>
          <w:sz w:val="24"/>
          <w:lang w:val="ru-RU"/>
        </w:rPr>
        <w:t xml:space="preserve">ИСТОРИЯ РОССИИ. РОССИЯ В КОНЦЕ </w:t>
      </w:r>
      <w:r w:rsidRPr="00842FE3">
        <w:rPr>
          <w:rFonts w:ascii="Times New Roman" w:eastAsia="Times New Roman" w:hAnsi="Times New Roman"/>
          <w:b/>
          <w:sz w:val="24"/>
        </w:rPr>
        <w:t>XVII</w:t>
      </w:r>
      <w:r w:rsidRPr="00842FE3">
        <w:rPr>
          <w:rFonts w:ascii="Times New Roman" w:eastAsia="Times New Roman" w:hAnsi="Times New Roman"/>
          <w:b/>
          <w:sz w:val="24"/>
          <w:lang w:val="ru-RU"/>
        </w:rPr>
        <w:t xml:space="preserve"> — </w:t>
      </w:r>
      <w:r w:rsidRPr="00842FE3">
        <w:rPr>
          <w:rFonts w:ascii="Times New Roman" w:eastAsia="Times New Roman" w:hAnsi="Times New Roman"/>
          <w:b/>
          <w:sz w:val="24"/>
        </w:rPr>
        <w:t>XVIII</w:t>
      </w:r>
      <w:r w:rsidRPr="00842FE3">
        <w:rPr>
          <w:rFonts w:ascii="Times New Roman" w:eastAsia="Times New Roman" w:hAnsi="Times New Roman"/>
          <w:b/>
          <w:sz w:val="24"/>
          <w:lang w:val="ru-RU"/>
        </w:rPr>
        <w:t xml:space="preserve"> в.: ОТ ЦАРСТВА К ИМПЕРИИ</w:t>
      </w:r>
    </w:p>
    <w:p w:rsidR="00D63EE4" w:rsidRPr="00D37D27" w:rsidRDefault="008A074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Введение</w:t>
      </w:r>
    </w:p>
    <w:p w:rsidR="00D63EE4" w:rsidRPr="00D37D27" w:rsidRDefault="00D63EE4">
      <w:pPr>
        <w:rPr>
          <w:lang w:val="ru-RU"/>
        </w:rPr>
        <w:sectPr w:rsidR="00D63EE4" w:rsidRPr="00D37D27">
          <w:pgSz w:w="11900" w:h="16840"/>
          <w:pgMar w:top="286" w:right="636" w:bottom="462" w:left="666" w:header="720" w:footer="720" w:gutter="0"/>
          <w:cols w:space="720" w:equalWidth="0">
            <w:col w:w="10598" w:space="0"/>
          </w:cols>
          <w:docGrid w:linePitch="360"/>
        </w:sectPr>
      </w:pPr>
    </w:p>
    <w:p w:rsidR="00D63EE4" w:rsidRPr="00D37D27" w:rsidRDefault="00D63EE4">
      <w:pPr>
        <w:autoSpaceDE w:val="0"/>
        <w:autoSpaceDN w:val="0"/>
        <w:spacing w:after="78" w:line="220" w:lineRule="exact"/>
        <w:rPr>
          <w:lang w:val="ru-RU"/>
        </w:rPr>
      </w:pPr>
    </w:p>
    <w:p w:rsidR="00D63EE4" w:rsidRPr="00D37D27" w:rsidRDefault="008A0745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Россия в эпоху преобразований Петра 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Причины и предпосылки преобразований.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Россия и Европа в конце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63EE4" w:rsidRPr="00D37D27" w:rsidRDefault="008A0745">
      <w:pPr>
        <w:autoSpaceDE w:val="0"/>
        <w:autoSpaceDN w:val="0"/>
        <w:spacing w:before="70" w:after="0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Экономическая политика.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D63EE4" w:rsidRPr="00D37D27" w:rsidRDefault="008A0745">
      <w:pPr>
        <w:autoSpaceDE w:val="0"/>
        <w:autoSpaceDN w:val="0"/>
        <w:spacing w:before="70" w:after="0" w:line="278" w:lineRule="auto"/>
        <w:ind w:right="288" w:firstLine="180"/>
        <w:rPr>
          <w:lang w:val="ru-RU"/>
        </w:rPr>
      </w:pP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Социальная политика.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Табель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D63EE4" w:rsidRPr="00D37D27" w:rsidRDefault="008A074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Реформы управления.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бюрократизации управления. Генеральный регламент. Санкт-Петербург — новая столица.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Церковная реформа.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Оппозиция реформам Петра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I</w:t>
      </w: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. 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Социальные движения в первой четверти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 Восстания в Астрахани, Башкирии, на Дону. Дело царевича Алексея.</w:t>
      </w:r>
    </w:p>
    <w:p w:rsidR="00D63EE4" w:rsidRPr="00D37D27" w:rsidRDefault="008A0745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Внешняя политика.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Битва при д. Лесной и победа под Полтавой.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Преобразования Петра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I</w:t>
      </w: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 области культуры.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</w:t>
      </w:r>
    </w:p>
    <w:p w:rsidR="00D63EE4" w:rsidRPr="00D37D27" w:rsidRDefault="008A0745">
      <w:pPr>
        <w:autoSpaceDE w:val="0"/>
        <w:autoSpaceDN w:val="0"/>
        <w:spacing w:before="70" w:after="0"/>
        <w:ind w:right="432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Введение нового летоисчисления, гражданского шрифта и гражданской печати. Первая газет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а«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D63EE4" w:rsidRPr="00D37D27" w:rsidRDefault="008A0745">
      <w:pPr>
        <w:autoSpaceDE w:val="0"/>
        <w:autoSpaceDN w:val="0"/>
        <w:spacing w:before="72" w:after="0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 русской культуре.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Россия после Петра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I</w:t>
      </w: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. Дворцовые перевороты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и«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верховников» и приход к власти Анны Иоанновны. Кабинет министров. Роль Э. Бирона, А. И.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Остермана, А. П. Волы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н-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ского, Б. Х. Миниха в управлении и политической жизни страны.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Укрепление границ империи на восточной и юго-восточной окраинах.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Россия при Елизавете Петровне.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Экономическая и финансовая политика. Деятельность П. И.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Шувалова. Создание Дворянского и Купеческого банков. Усиление роли косвенных налогов.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Ликвидация внутренних таможен. Распространение монополий в промышленности и внешней</w:t>
      </w:r>
    </w:p>
    <w:p w:rsidR="00D63EE4" w:rsidRPr="00D37D27" w:rsidRDefault="00D63EE4">
      <w:pPr>
        <w:rPr>
          <w:lang w:val="ru-RU"/>
        </w:rPr>
        <w:sectPr w:rsidR="00D63EE4" w:rsidRPr="00D37D27">
          <w:pgSz w:w="11900" w:h="16840"/>
          <w:pgMar w:top="298" w:right="684" w:bottom="368" w:left="666" w:header="720" w:footer="720" w:gutter="0"/>
          <w:cols w:space="720" w:equalWidth="0">
            <w:col w:w="10550" w:space="0"/>
          </w:cols>
          <w:docGrid w:linePitch="360"/>
        </w:sectPr>
      </w:pPr>
    </w:p>
    <w:p w:rsidR="00D63EE4" w:rsidRPr="00D37D27" w:rsidRDefault="00D63EE4">
      <w:pPr>
        <w:autoSpaceDE w:val="0"/>
        <w:autoSpaceDN w:val="0"/>
        <w:spacing w:after="66" w:line="220" w:lineRule="exact"/>
        <w:rPr>
          <w:lang w:val="ru-RU"/>
        </w:rPr>
      </w:pPr>
    </w:p>
    <w:p w:rsidR="00D63EE4" w:rsidRPr="00D37D27" w:rsidRDefault="008A0745">
      <w:pPr>
        <w:tabs>
          <w:tab w:val="left" w:pos="180"/>
        </w:tabs>
        <w:autoSpaceDE w:val="0"/>
        <w:autoSpaceDN w:val="0"/>
        <w:spacing w:after="0" w:line="271" w:lineRule="auto"/>
        <w:ind w:right="864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торговле. Основание Московского университета. М. В. Ломоносов и И. И. Шувалов. Россия в международных конфликтах 1740—1750-х гг. Участие в Семилетней войне.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Петр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III</w:t>
      </w: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Манифест о вольности дворянства. Причины переворота 28 июня 1762 г.</w:t>
      </w:r>
    </w:p>
    <w:p w:rsidR="00D63EE4" w:rsidRPr="00D37D27" w:rsidRDefault="008A074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Россия в 1760—1790-х гг. </w:t>
      </w:r>
    </w:p>
    <w:p w:rsidR="00D63EE4" w:rsidRPr="00D37D27" w:rsidRDefault="008A0745">
      <w:pPr>
        <w:autoSpaceDE w:val="0"/>
        <w:autoSpaceDN w:val="0"/>
        <w:spacing w:before="70" w:after="0" w:line="262" w:lineRule="auto"/>
        <w:ind w:left="180" w:right="1584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Правление Екатерины </w:t>
      </w:r>
      <w:r>
        <w:rPr>
          <w:rFonts w:ascii="Times New Roman" w:eastAsia="Times New Roman" w:hAnsi="Times New Roman"/>
          <w:b/>
          <w:color w:val="000000"/>
          <w:sz w:val="24"/>
        </w:rPr>
        <w:t>II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и Павла 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Внутренняя политика Екатерины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II</w:t>
      </w: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Личность императрицы. Идеи Просвещения.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«Просвещенный абсолютизм», его особенности в России. Секуляризация церковных земель.</w:t>
      </w:r>
    </w:p>
    <w:p w:rsidR="00D63EE4" w:rsidRPr="00D37D27" w:rsidRDefault="008A0745">
      <w:pPr>
        <w:autoSpaceDE w:val="0"/>
        <w:autoSpaceDN w:val="0"/>
        <w:spacing w:before="70" w:after="0" w:line="271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</w:t>
      </w:r>
    </w:p>
    <w:p w:rsidR="00D63EE4" w:rsidRPr="00D37D27" w:rsidRDefault="008A0745">
      <w:pPr>
        <w:autoSpaceDE w:val="0"/>
        <w:autoSpaceDN w:val="0"/>
        <w:spacing w:before="72" w:after="0" w:line="271" w:lineRule="auto"/>
        <w:ind w:right="144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Дворянство —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Национальная политика и народы России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 Унификация управления на окраинах империи.</w:t>
      </w:r>
    </w:p>
    <w:p w:rsidR="00D63EE4" w:rsidRPr="00D37D27" w:rsidRDefault="008A0745">
      <w:pPr>
        <w:autoSpaceDE w:val="0"/>
        <w:autoSpaceDN w:val="0"/>
        <w:spacing w:before="70" w:after="0" w:line="262" w:lineRule="auto"/>
        <w:ind w:right="1152"/>
        <w:jc w:val="center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</w:t>
      </w:r>
    </w:p>
    <w:p w:rsidR="00D63EE4" w:rsidRPr="00D37D27" w:rsidRDefault="008A0745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D63EE4" w:rsidRPr="00D37D27" w:rsidRDefault="008A0745">
      <w:pPr>
        <w:autoSpaceDE w:val="0"/>
        <w:autoSpaceDN w:val="0"/>
        <w:spacing w:before="70" w:after="0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Экономическое развитие России во второй половине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Крестьяне: крепостные,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D63EE4" w:rsidRPr="00D37D27" w:rsidRDefault="008A0745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Водно-транспортные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системы: Вышневолоцкая, Тихвинская, Мариинская и др. Ярмарки и их роль во внутренней торговле.</w:t>
      </w:r>
    </w:p>
    <w:p w:rsidR="00D63EE4" w:rsidRPr="00D37D27" w:rsidRDefault="008A0745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D63EE4" w:rsidRPr="00D37D27" w:rsidRDefault="008A0745">
      <w:pPr>
        <w:autoSpaceDE w:val="0"/>
        <w:autoSpaceDN w:val="0"/>
        <w:spacing w:before="72" w:after="0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Обострение социальных противоречий.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D63EE4" w:rsidRPr="00D37D27" w:rsidRDefault="008A0745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Внешняя политика России второй половины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в., ее основные задачи. 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на юг в 1787 г.</w:t>
      </w:r>
    </w:p>
    <w:p w:rsidR="00D63EE4" w:rsidRPr="00D37D27" w:rsidRDefault="008A0745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</w:t>
      </w:r>
    </w:p>
    <w:p w:rsidR="00D63EE4" w:rsidRPr="00D37D27" w:rsidRDefault="00D63EE4">
      <w:pPr>
        <w:rPr>
          <w:lang w:val="ru-RU"/>
        </w:rPr>
        <w:sectPr w:rsidR="00D63EE4" w:rsidRPr="00D37D27">
          <w:pgSz w:w="11900" w:h="16840"/>
          <w:pgMar w:top="286" w:right="654" w:bottom="378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D63EE4" w:rsidRPr="00D37D27" w:rsidRDefault="00D63EE4">
      <w:pPr>
        <w:autoSpaceDE w:val="0"/>
        <w:autoSpaceDN w:val="0"/>
        <w:spacing w:after="66" w:line="220" w:lineRule="exact"/>
        <w:rPr>
          <w:lang w:val="ru-RU"/>
        </w:rPr>
      </w:pPr>
    </w:p>
    <w:p w:rsidR="00D63EE4" w:rsidRPr="00D37D27" w:rsidRDefault="008A0745">
      <w:pPr>
        <w:autoSpaceDE w:val="0"/>
        <w:autoSpaceDN w:val="0"/>
        <w:spacing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Т. Костюшко.</w:t>
      </w:r>
    </w:p>
    <w:p w:rsidR="00D63EE4" w:rsidRPr="00D37D27" w:rsidRDefault="008A0745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Россия при Павле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I</w:t>
      </w: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. 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Личность Павла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Манифест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D63EE4" w:rsidRPr="00D37D27" w:rsidRDefault="008A0745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Культурное пространство Российской империи в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</w:p>
    <w:p w:rsidR="00D63EE4" w:rsidRPr="00D37D27" w:rsidRDefault="008A0745">
      <w:pPr>
        <w:autoSpaceDE w:val="0"/>
        <w:autoSpaceDN w:val="0"/>
        <w:spacing w:before="72" w:after="0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D63EE4" w:rsidRPr="00D37D27" w:rsidRDefault="008A0745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Русская культура и культура народов России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D63EE4" w:rsidRPr="00D37D27" w:rsidRDefault="008A0745">
      <w:pPr>
        <w:autoSpaceDE w:val="0"/>
        <w:autoSpaceDN w:val="0"/>
        <w:spacing w:before="70" w:after="0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Российская наука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 Академия наук в Петербурге. Изучение страны —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</w:t>
      </w:r>
    </w:p>
    <w:p w:rsidR="00D63EE4" w:rsidRPr="00D37D27" w:rsidRDefault="008A0745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Российская академия. Е. Р. Дашкова. М. В. Ломоносов и его роль в становлении российской науки и образования.</w:t>
      </w:r>
    </w:p>
    <w:p w:rsidR="00D63EE4" w:rsidRPr="00D37D27" w:rsidRDefault="008A0745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в России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 Основные педагогические идеи. Воспитание «новой породы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»л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юдей. Основание воспитательных домов в Санкт-Петербурге и Москве, Института бл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а-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— первый российский университет.</w:t>
      </w:r>
    </w:p>
    <w:p w:rsidR="00D63EE4" w:rsidRPr="00D37D27" w:rsidRDefault="008A074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Русская архитектура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 Строительство Петербурга, формирование его городского плана.</w:t>
      </w:r>
    </w:p>
    <w:p w:rsidR="00D63EE4" w:rsidRPr="00D37D27" w:rsidRDefault="008A0745">
      <w:pPr>
        <w:autoSpaceDE w:val="0"/>
        <w:autoSpaceDN w:val="0"/>
        <w:spacing w:before="70" w:after="0" w:line="271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D63EE4" w:rsidRPr="00D37D27" w:rsidRDefault="008A0745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 Новые веяния в изобразительном искусстве в конце столетия.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Наш край в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Обобщение</w:t>
      </w:r>
    </w:p>
    <w:p w:rsidR="00D63EE4" w:rsidRPr="00D37D27" w:rsidRDefault="008A0745" w:rsidP="00842FE3">
      <w:pPr>
        <w:autoSpaceDE w:val="0"/>
        <w:autoSpaceDN w:val="0"/>
        <w:spacing w:before="262" w:after="0" w:line="230" w:lineRule="auto"/>
        <w:jc w:val="center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D63EE4" w:rsidRPr="00D37D27" w:rsidRDefault="008A0745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НАЧАЛО ХХ в.</w:t>
      </w:r>
      <w:proofErr w:type="gramEnd"/>
    </w:p>
    <w:p w:rsidR="00D63EE4" w:rsidRPr="00D37D27" w:rsidRDefault="008A074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Введение</w:t>
      </w:r>
    </w:p>
    <w:p w:rsidR="00D63EE4" w:rsidRPr="00D37D27" w:rsidRDefault="00D63EE4">
      <w:pPr>
        <w:rPr>
          <w:lang w:val="ru-RU"/>
        </w:rPr>
        <w:sectPr w:rsidR="00D63EE4" w:rsidRPr="00D37D27">
          <w:pgSz w:w="11900" w:h="16840"/>
          <w:pgMar w:top="286" w:right="700" w:bottom="512" w:left="666" w:header="720" w:footer="720" w:gutter="0"/>
          <w:cols w:space="720" w:equalWidth="0">
            <w:col w:w="10534" w:space="0"/>
          </w:cols>
          <w:docGrid w:linePitch="360"/>
        </w:sectPr>
      </w:pPr>
    </w:p>
    <w:p w:rsidR="00D63EE4" w:rsidRPr="00D37D27" w:rsidRDefault="00D63EE4">
      <w:pPr>
        <w:autoSpaceDE w:val="0"/>
        <w:autoSpaceDN w:val="0"/>
        <w:spacing w:after="78" w:line="220" w:lineRule="exact"/>
        <w:rPr>
          <w:lang w:val="ru-RU"/>
        </w:rPr>
      </w:pPr>
    </w:p>
    <w:p w:rsidR="00D63EE4" w:rsidRPr="00D37D27" w:rsidRDefault="008A0745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Европа </w:t>
      </w:r>
      <w:proofErr w:type="gramStart"/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в начале</w:t>
      </w:r>
      <w:proofErr w:type="gramEnd"/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 </w:t>
      </w:r>
    </w:p>
    <w:p w:rsidR="00D63EE4" w:rsidRPr="00D37D27" w:rsidRDefault="008A0745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Провозглашение империи Наполеона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190" w:after="0" w:line="283" w:lineRule="auto"/>
        <w:ind w:right="144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в.: экономика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социальные отношения, политические процессы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D63EE4" w:rsidRPr="00D37D27" w:rsidRDefault="008A074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Политическое развитие европейских стран в 1815—1840-е гг.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Европейские революции 1830 г. и 1848—1849 гг. Возникновение и распространение марксизма.</w:t>
      </w:r>
    </w:p>
    <w:p w:rsidR="00D63EE4" w:rsidRPr="00D37D27" w:rsidRDefault="008A074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Страны Европы и Северной Америки в середине Х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Х — начале ХХ </w:t>
      </w:r>
      <w:proofErr w:type="gramStart"/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в</w:t>
      </w:r>
      <w:proofErr w:type="gramEnd"/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Великобритания 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Франция.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Империя Наполеона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: внутренняя и внешняя политика. Активизация колониальной экспансии. Франко-германская война 1870—1871 гг. Парижская коммуна.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Италия.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Подъем борьбы за независимость итальянских земель. К. Кавур, Дж. Гарибальди.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единого государства. Король Виктор Эммануил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Германия.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Движение за объединение германских государств. О. Бисмарк. Северогерманский союз.</w:t>
      </w:r>
    </w:p>
    <w:p w:rsidR="00D63EE4" w:rsidRPr="00D37D27" w:rsidRDefault="008A0745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D63EE4" w:rsidRPr="00D37D27" w:rsidRDefault="008A0745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Страны Центральной и Юго-ВосточнойЕвропы во второй половине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начале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 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1877—1878 гг., ее итоги.</w:t>
      </w:r>
    </w:p>
    <w:p w:rsidR="00D63EE4" w:rsidRPr="00D37D27" w:rsidRDefault="008A0745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Соединенные Штаты Америки.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(1861—1865): причины, участники, итоги. А. Линкольн. Восстановление Юга. Промышленный рост в конце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начале ХХ 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Завершение промышленного переворота. Вторая промышленная революция. Индустриализация.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Монополистический капитализм. Технический прогре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сс в пр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омышленности и сельском хозяйстве.</w:t>
      </w:r>
    </w:p>
    <w:p w:rsidR="00D63EE4" w:rsidRPr="00D37D27" w:rsidRDefault="008A0745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Развитие транспорта и сре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дств св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D63EE4" w:rsidRPr="00D37D27" w:rsidRDefault="008A074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Страны Латинской Америки в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начале ХХ </w:t>
      </w:r>
      <w:proofErr w:type="gramStart"/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в</w:t>
      </w:r>
      <w:proofErr w:type="gramEnd"/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</w:t>
      </w:r>
    </w:p>
    <w:p w:rsidR="00D63EE4" w:rsidRPr="00D37D27" w:rsidRDefault="008A0745">
      <w:pPr>
        <w:autoSpaceDE w:val="0"/>
        <w:autoSpaceDN w:val="0"/>
        <w:spacing w:before="70" w:after="0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1910—1917 гг.: участники, итоги,</w:t>
      </w:r>
    </w:p>
    <w:p w:rsidR="00D63EE4" w:rsidRPr="00D37D27" w:rsidRDefault="00D63EE4">
      <w:pPr>
        <w:rPr>
          <w:lang w:val="ru-RU"/>
        </w:rPr>
        <w:sectPr w:rsidR="00D63EE4" w:rsidRPr="00D37D27">
          <w:pgSz w:w="11900" w:h="16840"/>
          <w:pgMar w:top="298" w:right="672" w:bottom="356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D63EE4" w:rsidRPr="00D37D27" w:rsidRDefault="00D63EE4">
      <w:pPr>
        <w:autoSpaceDE w:val="0"/>
        <w:autoSpaceDN w:val="0"/>
        <w:spacing w:after="66" w:line="220" w:lineRule="exact"/>
        <w:rPr>
          <w:lang w:val="ru-RU"/>
        </w:rPr>
      </w:pPr>
    </w:p>
    <w:p w:rsidR="00D63EE4" w:rsidRPr="00D37D27" w:rsidRDefault="008A0745">
      <w:pPr>
        <w:autoSpaceDE w:val="0"/>
        <w:autoSpaceDN w:val="0"/>
        <w:spacing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значение.</w:t>
      </w:r>
    </w:p>
    <w:p w:rsidR="00D63EE4" w:rsidRPr="00D37D27" w:rsidRDefault="008A074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Страны Азии в Х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Х — начале ХХ </w:t>
      </w:r>
      <w:proofErr w:type="gramStart"/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в</w:t>
      </w:r>
      <w:proofErr w:type="gramEnd"/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</w:p>
    <w:p w:rsidR="00D63EE4" w:rsidRPr="00D37D27" w:rsidRDefault="008A0745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Япония.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Китай.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Империя Цин. «Опиумные войны». Восстание тайпинов. «Открытие» Китая. Политик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а«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самоусиления». Восстание «ихэтуаней». Революция 1911—1913 гг. Сунь Ятсен.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Османская империя.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1908—1909 гг.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Революция 1905—1911 г. в Иране.</w:t>
      </w:r>
    </w:p>
    <w:p w:rsidR="00D63EE4" w:rsidRPr="00D37D27" w:rsidRDefault="008A0745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Индия.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Колониальный режим. Индийское национальное движение. Восстание сипаев (1857—1859). Объявление Индии владением британской короны. Политическое развитие Индии во второй половине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 Создание Индийского национального конгресса. Б. Тилак, М.К. Ганди.</w:t>
      </w:r>
    </w:p>
    <w:p w:rsidR="00D63EE4" w:rsidRPr="00D37D27" w:rsidRDefault="008A074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Народы Африки в Х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Х — начале ХХ </w:t>
      </w:r>
      <w:proofErr w:type="gramStart"/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в</w:t>
      </w:r>
      <w:proofErr w:type="gramEnd"/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D63EE4" w:rsidRPr="00D37D27" w:rsidRDefault="008A074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культуры в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начале ХХ </w:t>
      </w:r>
      <w:proofErr w:type="gramStart"/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в</w:t>
      </w:r>
      <w:proofErr w:type="gramEnd"/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D37D27">
        <w:rPr>
          <w:lang w:val="ru-RU"/>
        </w:rPr>
        <w:tab/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Научные открытия и технические изобретения в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начале ХХ в. Революция в физике.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Достижения естествознания и медицины. Развитие философии, психологии и социологии.</w:t>
      </w:r>
    </w:p>
    <w:p w:rsidR="00D63EE4" w:rsidRPr="00D37D27" w:rsidRDefault="008A0745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ХХ 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Эволюция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стилей в литературе, живописи: классицизм, романтизм, реализм. Импрессионизм. Модернизм. Смена стилей в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архитектуре. Музыкальное и театральное искусство. Рождение кинематографа. Деятели культуры: жизнь и творчество.</w:t>
      </w:r>
    </w:p>
    <w:p w:rsidR="00D63EE4" w:rsidRPr="00D37D27" w:rsidRDefault="008A074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Международные отношения в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начале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 </w:t>
      </w:r>
    </w:p>
    <w:p w:rsidR="00D63EE4" w:rsidRPr="00D37D27" w:rsidRDefault="008A0745">
      <w:pPr>
        <w:autoSpaceDE w:val="0"/>
        <w:autoSpaceDN w:val="0"/>
        <w:spacing w:before="70" w:after="0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</w:t>
      </w:r>
    </w:p>
    <w:p w:rsidR="00D63EE4" w:rsidRPr="00D37D27" w:rsidRDefault="008A0745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Международные конфликты и войны в конце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начале ХХ 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 (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испано-американская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война, русско-японская война, боснийский кризис). Балканские войны.</w:t>
      </w:r>
    </w:p>
    <w:p w:rsidR="00D63EE4" w:rsidRPr="00D37D27" w:rsidRDefault="008A0745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Обобщение (1 ч).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Историческое и культурное наследие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D63EE4" w:rsidRPr="00D37D27" w:rsidRDefault="008A074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ИСТОРИЯ РОССИИ. РОССИЙСКАЯ ИМПЕРИЯ В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НАЧАЛЕ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Александровская эпоха: государственный либерализм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Проекты либеральных реформ Александра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D63EE4" w:rsidRPr="00D37D27" w:rsidRDefault="008A0745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Внешняя политика России. Война России с Францией 1805—1807 гг. Тильзитский мир. Война со Швецией 1808—1809 г. и присоединение Финляндии. Война с Турцией и Бухарестский мир 1812 г. Отечественная война 1812 г. — важнейшее событие российской и мировой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Либеральные и охранительные тенденции во внутренней политике. Польская конституция 1815 г.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Военные поселения. Дворянская оппозиция самодержавию. Тайные организации: Союз спасения,</w:t>
      </w:r>
    </w:p>
    <w:p w:rsidR="00D63EE4" w:rsidRPr="00D37D27" w:rsidRDefault="00D63EE4">
      <w:pPr>
        <w:rPr>
          <w:lang w:val="ru-RU"/>
        </w:rPr>
        <w:sectPr w:rsidR="00D63EE4" w:rsidRPr="00D37D27">
          <w:pgSz w:w="11900" w:h="16840"/>
          <w:pgMar w:top="286" w:right="668" w:bottom="356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D63EE4" w:rsidRPr="00D37D27" w:rsidRDefault="00D63EE4">
      <w:pPr>
        <w:autoSpaceDE w:val="0"/>
        <w:autoSpaceDN w:val="0"/>
        <w:spacing w:after="66" w:line="220" w:lineRule="exact"/>
        <w:rPr>
          <w:lang w:val="ru-RU"/>
        </w:rPr>
      </w:pPr>
    </w:p>
    <w:p w:rsidR="00D63EE4" w:rsidRPr="00D37D27" w:rsidRDefault="008A0745">
      <w:pPr>
        <w:autoSpaceDE w:val="0"/>
        <w:autoSpaceDN w:val="0"/>
        <w:spacing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Союз благоденствия, Северное и Южное общества. Восстание декабристов 14 декабря 1825 г.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Николаевское самодержавие: государственный консерватизм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 Экономическая политика в условиях политич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е-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1837—1841 гг.</w:t>
      </w:r>
    </w:p>
    <w:p w:rsidR="00D63EE4" w:rsidRPr="00D37D27" w:rsidRDefault="008A0745">
      <w:pPr>
        <w:autoSpaceDE w:val="0"/>
        <w:autoSpaceDN w:val="0"/>
        <w:spacing w:before="70" w:after="0" w:line="262" w:lineRule="auto"/>
        <w:ind w:right="1872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Официальная идеология: «православие, самодержавие, народность». Формирование профессиональной бюрократии.</w:t>
      </w:r>
    </w:p>
    <w:p w:rsidR="00D63EE4" w:rsidRPr="00D37D27" w:rsidRDefault="008A0745">
      <w:pPr>
        <w:autoSpaceDE w:val="0"/>
        <w:autoSpaceDN w:val="0"/>
        <w:spacing w:before="70" w:after="0" w:line="278" w:lineRule="auto"/>
        <w:ind w:right="288"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D63EE4" w:rsidRPr="00D37D27" w:rsidRDefault="008A0745">
      <w:pPr>
        <w:autoSpaceDE w:val="0"/>
        <w:autoSpaceDN w:val="0"/>
        <w:spacing w:before="70" w:after="0"/>
        <w:ind w:right="864"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D63EE4" w:rsidRPr="00D37D27" w:rsidRDefault="008A0745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Общественная жизнь в 1830—1850-е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D63EE4" w:rsidRPr="00D37D27" w:rsidRDefault="008A074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Культурное пространство империи в первой половине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D63EE4" w:rsidRPr="00D37D27" w:rsidRDefault="008A0745">
      <w:pPr>
        <w:autoSpaceDE w:val="0"/>
        <w:autoSpaceDN w:val="0"/>
        <w:spacing w:before="70" w:after="0" w:line="271" w:lineRule="auto"/>
        <w:ind w:right="478" w:firstLine="180"/>
        <w:jc w:val="both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</w:t>
      </w:r>
    </w:p>
    <w:p w:rsidR="00D63EE4" w:rsidRPr="00D37D27" w:rsidRDefault="008A0745">
      <w:pPr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D63EE4" w:rsidRPr="00D37D27" w:rsidRDefault="008A0745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Народы России в первой половине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D63EE4" w:rsidRPr="00D37D27" w:rsidRDefault="008A0745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1830—1831 гг. Присоединение Грузии и Закавказья. Кавказская война. Движение Шамиля.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eastAsia="Times New Roman" w:hAnsi="Times New Roman"/>
          <w:b/>
          <w:color w:val="000000"/>
          <w:sz w:val="24"/>
        </w:rPr>
        <w:t>II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Реформы 1860—1870-х гг. —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</w:t>
      </w:r>
    </w:p>
    <w:p w:rsidR="00D63EE4" w:rsidRPr="00D37D27" w:rsidRDefault="008A0745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1877—1878 гг. Россия на Дальнем Востоке.</w:t>
      </w:r>
    </w:p>
    <w:p w:rsidR="00D63EE4" w:rsidRPr="00D37D27" w:rsidRDefault="008A074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Россия в 1880—1890-х гг. </w:t>
      </w:r>
    </w:p>
    <w:p w:rsidR="00D63EE4" w:rsidRPr="00D37D27" w:rsidRDefault="00D63EE4">
      <w:pPr>
        <w:rPr>
          <w:lang w:val="ru-RU"/>
        </w:rPr>
        <w:sectPr w:rsidR="00D63EE4" w:rsidRPr="00D37D27">
          <w:pgSz w:w="11900" w:h="16840"/>
          <w:pgMar w:top="286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Pr="00D37D27" w:rsidRDefault="00D63EE4">
      <w:pPr>
        <w:autoSpaceDE w:val="0"/>
        <w:autoSpaceDN w:val="0"/>
        <w:spacing w:after="78" w:line="220" w:lineRule="exact"/>
        <w:rPr>
          <w:lang w:val="ru-RU"/>
        </w:rPr>
      </w:pPr>
    </w:p>
    <w:p w:rsidR="00D63EE4" w:rsidRPr="00D37D27" w:rsidRDefault="008A0745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«Народное самодержавие» Александра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 Идеология самобытного развития России.</w:t>
      </w:r>
    </w:p>
    <w:p w:rsidR="00D63EE4" w:rsidRPr="00D37D27" w:rsidRDefault="008A0745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Государственный национализм. Реформы и «контрреформы». Политика консервативной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</w:t>
      </w:r>
    </w:p>
    <w:p w:rsidR="00D63EE4" w:rsidRPr="00D37D27" w:rsidRDefault="008A0745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D63EE4" w:rsidRPr="00D37D27" w:rsidRDefault="008A0745">
      <w:pPr>
        <w:autoSpaceDE w:val="0"/>
        <w:autoSpaceDN w:val="0"/>
        <w:spacing w:before="70" w:after="0" w:line="262" w:lineRule="auto"/>
        <w:jc w:val="center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</w:t>
      </w:r>
    </w:p>
    <w:p w:rsidR="00D63EE4" w:rsidRPr="00D37D27" w:rsidRDefault="008A0745">
      <w:pPr>
        <w:autoSpaceDE w:val="0"/>
        <w:autoSpaceDN w:val="0"/>
        <w:spacing w:before="72"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Помещичье «оскудение». Социальные типы крестьян и помещиков. Дворяне-предприниматели.</w:t>
      </w:r>
    </w:p>
    <w:p w:rsidR="00D63EE4" w:rsidRPr="00D37D27" w:rsidRDefault="008A0745">
      <w:pPr>
        <w:autoSpaceDE w:val="0"/>
        <w:autoSpaceDN w:val="0"/>
        <w:spacing w:before="72" w:after="0" w:line="271" w:lineRule="auto"/>
        <w:ind w:right="144"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D63EE4" w:rsidRPr="00D37D27" w:rsidRDefault="008A074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Культура и быт народов России во второй половине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 Развитие городской культуры.</w:t>
      </w:r>
    </w:p>
    <w:p w:rsidR="00D63EE4" w:rsidRPr="00D37D27" w:rsidRDefault="008A0745">
      <w:pPr>
        <w:autoSpaceDE w:val="0"/>
        <w:autoSpaceDN w:val="0"/>
        <w:spacing w:before="70" w:after="0" w:line="281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Технический прогресс и перемены в повседневной жизни. Развитие транспорта, связи. Рост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Этнокультурный облик империи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</w:t>
      </w:r>
    </w:p>
    <w:p w:rsidR="00D63EE4" w:rsidRPr="00D37D27" w:rsidRDefault="008A0745">
      <w:pPr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Север, Сибирь, Дальний Восток. Средняя Азия. Миссии Русской православной церкви и ее знаменитые миссионеры.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192" w:after="0" w:line="281" w:lineRule="auto"/>
        <w:ind w:right="144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Формирование гражданского общества и основные направления общественных движений </w:t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Общественная жизнь в 1860—1890-х гг. Рост общественной самодеятельности. Расширение публичной сферы (общественное самоуправление, печать, образование, суд). Феномен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интеллигенции. Общественные организации. Благотворительность. Студенческое движение. Рабочее движение. Женское движение.</w:t>
      </w:r>
    </w:p>
    <w:p w:rsidR="00D63EE4" w:rsidRPr="00D37D27" w:rsidRDefault="008A0745">
      <w:pPr>
        <w:autoSpaceDE w:val="0"/>
        <w:autoSpaceDN w:val="0"/>
        <w:spacing w:before="70" w:after="0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Народнические кружки: идеология и практика. Большое общество пропаганды. «Хождение в народ».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«Земля и воля» и ее раскол. «Черный передел» и «Народная воля». Политический терроризм.</w:t>
      </w:r>
    </w:p>
    <w:p w:rsidR="00D63EE4" w:rsidRPr="00D37D27" w:rsidRDefault="008A0745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Распространение марксизма и формирование социал-демократии. Группа «Освобождение труда»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.«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Союз борьбы за освобождение рабочего класса».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съезд РСДРП.</w:t>
      </w:r>
      <w:proofErr w:type="gramEnd"/>
    </w:p>
    <w:p w:rsidR="00D63EE4" w:rsidRPr="00D37D27" w:rsidRDefault="008A074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Россия на пороге ХХ </w:t>
      </w:r>
      <w:proofErr w:type="gramStart"/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в</w:t>
      </w:r>
      <w:proofErr w:type="gramEnd"/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На пороге нового века: динамика и противоречия развития. Экономический рост. Промышленное</w:t>
      </w:r>
    </w:p>
    <w:p w:rsidR="00D63EE4" w:rsidRPr="00D37D27" w:rsidRDefault="00D63EE4">
      <w:pPr>
        <w:rPr>
          <w:lang w:val="ru-RU"/>
        </w:rPr>
        <w:sectPr w:rsidR="00D63EE4" w:rsidRPr="00D37D27">
          <w:pgSz w:w="11900" w:h="16840"/>
          <w:pgMar w:top="298" w:right="642" w:bottom="356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D63EE4" w:rsidRPr="00D37D27" w:rsidRDefault="00D63EE4">
      <w:pPr>
        <w:autoSpaceDE w:val="0"/>
        <w:autoSpaceDN w:val="0"/>
        <w:spacing w:after="66" w:line="220" w:lineRule="exact"/>
        <w:rPr>
          <w:lang w:val="ru-RU"/>
        </w:rPr>
      </w:pPr>
    </w:p>
    <w:p w:rsidR="00D63EE4" w:rsidRPr="00D37D27" w:rsidRDefault="003E6294">
      <w:pPr>
        <w:autoSpaceDE w:val="0"/>
        <w:autoSpaceDN w:val="0"/>
        <w:spacing w:after="0" w:line="262" w:lineRule="auto"/>
        <w:ind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развитие. Новая гео</w:t>
      </w:r>
      <w:r w:rsidR="008A0745" w:rsidRPr="00D37D27">
        <w:rPr>
          <w:rFonts w:ascii="Times New Roman" w:eastAsia="Times New Roman" w:hAnsi="Times New Roman"/>
          <w:color w:val="000000"/>
          <w:sz w:val="24"/>
          <w:lang w:val="ru-RU"/>
        </w:rPr>
        <w:t>графия экономики. Урбанизация и облик городов. Отечественный и иностранный капитал, его роль в индустриализации страны. Россия — мировой экспортер хлеба.</w:t>
      </w:r>
    </w:p>
    <w:p w:rsidR="00D63EE4" w:rsidRPr="00D37D27" w:rsidRDefault="008A0745">
      <w:pPr>
        <w:autoSpaceDE w:val="0"/>
        <w:autoSpaceDN w:val="0"/>
        <w:spacing w:before="70" w:after="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Распространение светской этики и культуры.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Россия в системе международных отношений. Политика на Дальнем Востоке. Русско-японская война 1904—1905 гг. Оборона Порт-Артура. Цусимское сражение.</w:t>
      </w:r>
    </w:p>
    <w:p w:rsidR="00D63EE4" w:rsidRPr="00D37D27" w:rsidRDefault="008A0745">
      <w:pPr>
        <w:autoSpaceDE w:val="0"/>
        <w:autoSpaceDN w:val="0"/>
        <w:spacing w:before="72" w:after="0" w:line="271" w:lineRule="auto"/>
        <w:ind w:right="144"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Первая российская революция 1905—1907 гг. Начало парламентаризма в России. Николай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и его окружение. Деятельность В. К. Плеве на посту министра внутренних дел. Оппозиционное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либеральное движение. «Союз освобождения». Банкетная кампания.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Формирование многопартийной системы. Политические партии, массовые движения и их лидеры.</w:t>
      </w:r>
    </w:p>
    <w:p w:rsidR="00D63EE4" w:rsidRPr="00D37D27" w:rsidRDefault="008A0745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Правомонархические партии в борьбе с революцией. Советы и профсоюзы. Декабрьское 1905 г.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вооруженное восстание в Москве. Особенности революционных выступлений в 1906—1907 гг.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Государственную думу.</w:t>
      </w:r>
    </w:p>
    <w:p w:rsidR="00D63EE4" w:rsidRPr="00D37D27" w:rsidRDefault="008A0745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государственные законы 23 апреля 1906 г. Деятельность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Государственной думы: итоги и уроки.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</w:t>
      </w:r>
    </w:p>
    <w:p w:rsidR="00D63EE4" w:rsidRPr="00D37D27" w:rsidRDefault="008A0745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Незавершенность преобразований и нарастание социальных противоречий.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IV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Государственная дума.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Идейно-политический спектр. Общественный и социальный подъем.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D63EE4" w:rsidRPr="00D37D27" w:rsidRDefault="008A0745">
      <w:pPr>
        <w:autoSpaceDE w:val="0"/>
        <w:autoSpaceDN w:val="0"/>
        <w:spacing w:before="72" w:after="0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»в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Париже. Зарождение российского кинематографа.</w:t>
      </w:r>
    </w:p>
    <w:p w:rsidR="00D63EE4" w:rsidRPr="00D37D27" w:rsidRDefault="008A074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 в мировую культуру.</w:t>
      </w:r>
    </w:p>
    <w:p w:rsidR="00D63EE4" w:rsidRPr="00D37D27" w:rsidRDefault="008A074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Наш край в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начале ХХ 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63EE4" w:rsidRPr="00D37D27" w:rsidRDefault="008A074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Обобщение</w:t>
      </w:r>
    </w:p>
    <w:p w:rsidR="00D63EE4" w:rsidRPr="00D37D27" w:rsidRDefault="00D63EE4">
      <w:pPr>
        <w:rPr>
          <w:lang w:val="ru-RU"/>
        </w:rPr>
        <w:sectPr w:rsidR="00D63EE4" w:rsidRPr="00D37D27">
          <w:pgSz w:w="11900" w:h="16840"/>
          <w:pgMar w:top="286" w:right="696" w:bottom="1218" w:left="666" w:header="720" w:footer="720" w:gutter="0"/>
          <w:cols w:space="720" w:equalWidth="0">
            <w:col w:w="10538" w:space="0"/>
          </w:cols>
          <w:docGrid w:linePitch="360"/>
        </w:sectPr>
      </w:pPr>
    </w:p>
    <w:p w:rsidR="00D63EE4" w:rsidRPr="00D37D27" w:rsidRDefault="00D63EE4">
      <w:pPr>
        <w:autoSpaceDE w:val="0"/>
        <w:autoSpaceDN w:val="0"/>
        <w:spacing w:after="78" w:line="220" w:lineRule="exact"/>
        <w:rPr>
          <w:lang w:val="ru-RU"/>
        </w:rPr>
      </w:pPr>
    </w:p>
    <w:p w:rsidR="00D63EE4" w:rsidRPr="00D37D27" w:rsidRDefault="008A0745">
      <w:pPr>
        <w:autoSpaceDE w:val="0"/>
        <w:autoSpaceDN w:val="0"/>
        <w:spacing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РЕЗУЛЬТАТЫ 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346" w:after="0" w:line="262" w:lineRule="auto"/>
        <w:ind w:right="1584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истории в 5 классе направлено на достижение 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D63EE4" w:rsidRPr="00D37D27" w:rsidRDefault="008A0745">
      <w:pPr>
        <w:autoSpaceDE w:val="0"/>
        <w:autoSpaceDN w:val="0"/>
        <w:spacing w:before="262"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К важнейшим </w:t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личностным результатам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патриотического воспитания: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гражданского воспитания: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в </w:t>
      </w:r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духовно-нравственной сфере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эстетического воспитания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культурном многообразии своей страны и мира; осознание важности культуры как воплощения ценностей общества и средства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коммуникации; понимание ценности отечественного и мирового искусства, роли этнических культурных традиций и народного творчества;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культуре своего и других народов; </w:t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трудового воспитания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: понимание на основе знания истории значения трудовой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индивидуальной траектории образования и жизненных планов;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экологического воспитания: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исторического опыта взаимодействия людей с природной средой;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</w:p>
    <w:p w:rsidR="00D63EE4" w:rsidRPr="00D37D27" w:rsidRDefault="00D63EE4">
      <w:pPr>
        <w:rPr>
          <w:lang w:val="ru-RU"/>
        </w:rPr>
        <w:sectPr w:rsidR="00D63EE4" w:rsidRPr="00D37D27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Pr="00D37D27" w:rsidRDefault="00D63EE4">
      <w:pPr>
        <w:autoSpaceDE w:val="0"/>
        <w:autoSpaceDN w:val="0"/>
        <w:spacing w:after="72" w:line="220" w:lineRule="exact"/>
        <w:rPr>
          <w:lang w:val="ru-RU"/>
        </w:rPr>
      </w:pPr>
    </w:p>
    <w:p w:rsidR="00D63EE4" w:rsidRPr="00D37D27" w:rsidRDefault="008A0745">
      <w:pPr>
        <w:autoSpaceDE w:val="0"/>
        <w:autoSpaceDN w:val="0"/>
        <w:spacing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направленности.</w:t>
      </w:r>
    </w:p>
    <w:p w:rsidR="00D63EE4" w:rsidRPr="00D37D27" w:rsidRDefault="008A0745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>адаптации к меняющимся условиям социальной и природной среды: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D63EE4" w:rsidRPr="00D37D27" w:rsidRDefault="008A0745">
      <w:pPr>
        <w:autoSpaceDE w:val="0"/>
        <w:autoSpaceDN w:val="0"/>
        <w:spacing w:before="262"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Метапредметные результаты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D37D27">
        <w:rPr>
          <w:lang w:val="ru-RU"/>
        </w:rPr>
        <w:tab/>
      </w:r>
      <w:proofErr w:type="gramStart"/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познавательных действий: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логическими действиями: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исследовательскими действиями: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определять познавательную задачу; намечать путь ее решения и осуществлять подбор исторического материала, объекта;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— извлекать информацию из источника;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различать виды источников исторической информации; высказывать суждение о достоверности и значении информации источника (по критериям,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предложенным учителем или сформулированным самостоятельно).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D37D27">
        <w:rPr>
          <w:lang w:val="ru-RU"/>
        </w:rPr>
        <w:tab/>
      </w:r>
      <w:proofErr w:type="gramStart"/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коммуникативных действий: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общение: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особенности взаимодействия людей в исторических обществах и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proofErr w:type="gramStart"/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>осуществление совместной деятельности: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регулятивных действий: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>ладение приемами самоорганизации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учебной и общественной работы (выявление проблемы, требующей решения; составление плана действий и определение способа решения);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эмоционального интеллекта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понимания себя и других: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 примерах исторических ситуаций роль эмоций в отношениях между людьми; </w:t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63EE4" w:rsidRPr="00D37D27" w:rsidRDefault="00D63EE4">
      <w:pPr>
        <w:rPr>
          <w:lang w:val="ru-RU"/>
        </w:rPr>
        <w:sectPr w:rsidR="00D63EE4" w:rsidRPr="00D37D27">
          <w:pgSz w:w="11900" w:h="16840"/>
          <w:pgMar w:top="292" w:right="686" w:bottom="288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D63EE4" w:rsidRPr="00D37D27" w:rsidRDefault="00D63EE4">
      <w:pPr>
        <w:autoSpaceDE w:val="0"/>
        <w:autoSpaceDN w:val="0"/>
        <w:spacing w:after="96" w:line="220" w:lineRule="exact"/>
        <w:rPr>
          <w:lang w:val="ru-RU"/>
        </w:rPr>
      </w:pPr>
    </w:p>
    <w:p w:rsidR="00D63EE4" w:rsidRPr="00D37D27" w:rsidRDefault="008A0745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D63EE4" w:rsidRPr="00D37D27" w:rsidRDefault="008A0745" w:rsidP="00842FE3">
      <w:pPr>
        <w:autoSpaceDE w:val="0"/>
        <w:autoSpaceDN w:val="0"/>
        <w:spacing w:before="262" w:after="0" w:line="230" w:lineRule="auto"/>
        <w:jc w:val="center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D63EE4" w:rsidRPr="00D37D27" w:rsidRDefault="008A0745" w:rsidP="00842FE3">
      <w:pPr>
        <w:autoSpaceDE w:val="0"/>
        <w:autoSpaceDN w:val="0"/>
        <w:spacing w:before="262" w:after="0" w:line="230" w:lineRule="auto"/>
        <w:jc w:val="center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D37D27">
        <w:rPr>
          <w:lang w:val="ru-RU"/>
        </w:rPr>
        <w:tab/>
      </w:r>
      <w:proofErr w:type="gramStart"/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1.Знание хронологии, работа с хронологией: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смысл основных хронологических понятий (век, тысячелетие, до нашей эры, наша эра); </w:t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даты важнейших событий истории Древнего мира; по дате устанавливать принадлежность события к веку, тысячелетию;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  <w:proofErr w:type="gramEnd"/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2" w:after="0"/>
        <w:ind w:right="144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2.Знание исторических фактов, работа с фактами: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указывать (называть) место, обстоятельства, участников, результаты важнейших событий истории Древнего мира;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3.Работа с исторической картой: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цивилизаций и государств, места важнейших исторических событий), используя легенду карты; </w:t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D37D27">
        <w:rPr>
          <w:lang w:val="ru-RU"/>
        </w:rPr>
        <w:tab/>
      </w:r>
      <w:proofErr w:type="gramStart"/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4.Работа с историческими источниками: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и различать основные типы исторических источников (письменные, визуальные, вещественные), приводить примеры источников разных типов;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памятники культуры изучаемой эпохи и источники, созданные в последующие эпохи, приводить примеры;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раскрывать смысл (главную идею) высказывания, изображения.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5.Историческое описание (реконструкция):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условия жизни людей в древности;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значительных событиях древней истории, их участниках;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об исторических личностях Древнего мира (ключевых моментах их биографии, роли в исторических событиях);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6.Анализ, объяснение исторических событий, явлений: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исторические явления, определять их общие черты;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иллюстрировать общие явления, черты конкретными примерами;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и следствия важнейших событий древней истории.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излагать оценки наиболее значительных событий и личностей древней истории, приводимые в учебной литературе;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высказывать на уровне эмоциональных оценок отношение к поступкам людей прошлого, 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к</w:t>
      </w:r>
      <w:proofErr w:type="gramEnd"/>
    </w:p>
    <w:p w:rsidR="00D63EE4" w:rsidRPr="00D37D27" w:rsidRDefault="00D63EE4">
      <w:pPr>
        <w:rPr>
          <w:lang w:val="ru-RU"/>
        </w:rPr>
        <w:sectPr w:rsidR="00D63EE4" w:rsidRPr="00D37D27">
          <w:pgSz w:w="11900" w:h="16840"/>
          <w:pgMar w:top="316" w:right="698" w:bottom="338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D63EE4" w:rsidRPr="00D37D27" w:rsidRDefault="00D63EE4">
      <w:pPr>
        <w:autoSpaceDE w:val="0"/>
        <w:autoSpaceDN w:val="0"/>
        <w:spacing w:after="66" w:line="220" w:lineRule="exact"/>
        <w:rPr>
          <w:lang w:val="ru-RU"/>
        </w:rPr>
      </w:pPr>
    </w:p>
    <w:p w:rsidR="00D63EE4" w:rsidRPr="00D37D27" w:rsidRDefault="008A0745">
      <w:pPr>
        <w:autoSpaceDE w:val="0"/>
        <w:autoSpaceDN w:val="0"/>
        <w:spacing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памятникам культуры.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8.Применение исторических знаний: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значение памятников древней истории и культуры, необходимость сохранения их в современном мире;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</w:t>
      </w:r>
    </w:p>
    <w:p w:rsidR="00D63EE4" w:rsidRPr="00D37D27" w:rsidRDefault="008A0745" w:rsidP="00842FE3">
      <w:pPr>
        <w:autoSpaceDE w:val="0"/>
        <w:autoSpaceDN w:val="0"/>
        <w:spacing w:before="262" w:after="0" w:line="230" w:lineRule="auto"/>
        <w:jc w:val="center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166" w:after="0" w:line="283" w:lineRule="auto"/>
        <w:ind w:right="576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1. </w:t>
      </w:r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Знание хронологии, работа с хронологией: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даты важнейших событий Средневековья, определять их принадлежность к веку, историческому периоду;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2. </w:t>
      </w:r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Знание исторических фактов, работа с фактами: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эпохи Средневековья;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3.</w:t>
      </w:r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исторической картой: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и показывать на карте исторические объекты, используя легенду карты; давать словесное описание их местоположения;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рств в Ср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едние века, о направлениях крупнейших передвижений людей — походов,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завоеваний, колонизаций, о ключевых событиях средневековой истории.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4. </w:t>
      </w:r>
      <w:proofErr w:type="gramStart"/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историческими источниками: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основные виды письменных источников Средневековья (летописи, хроники,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законодательные акты, духовная литература, источники личного происхождения);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авторство, время, место создания источника;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находить в визуальном источнике и вещественном памятнике ключевые символы, образы;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5. </w:t>
      </w:r>
      <w:proofErr w:type="gramStart"/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Историческое описание (реконструкция):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ключевых событиях отечественной и всеобщей истории в эпоху Средневековья, их участниках;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6. </w:t>
      </w:r>
      <w:proofErr w:type="gramStart"/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Анализ, объяснение исторических событий, явлений: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  <w:proofErr w:type="gramEnd"/>
    </w:p>
    <w:p w:rsidR="00D63EE4" w:rsidRPr="00D37D27" w:rsidRDefault="00D63EE4">
      <w:pPr>
        <w:rPr>
          <w:lang w:val="ru-RU"/>
        </w:rPr>
        <w:sectPr w:rsidR="00D63EE4" w:rsidRPr="00D37D27">
          <w:pgSz w:w="11900" w:h="16840"/>
          <w:pgMar w:top="286" w:right="716" w:bottom="296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D63EE4" w:rsidRPr="00D37D27" w:rsidRDefault="00D63EE4">
      <w:pPr>
        <w:autoSpaceDE w:val="0"/>
        <w:autoSpaceDN w:val="0"/>
        <w:spacing w:after="90" w:line="220" w:lineRule="exact"/>
        <w:rPr>
          <w:lang w:val="ru-RU"/>
        </w:rPr>
      </w:pPr>
    </w:p>
    <w:p w:rsidR="00D63EE4" w:rsidRPr="00D37D27" w:rsidRDefault="008A0745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D37D27">
        <w:rPr>
          <w:lang w:val="ru-RU"/>
        </w:rPr>
        <w:tab/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83" w:lineRule="auto"/>
        <w:ind w:right="576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7. </w:t>
      </w:r>
      <w:proofErr w:type="gramStart"/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Рассмотрение исторических версий и оценок, определение своего отношения к наиболее значимым событиям и личностям прошлого: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излагать оценки событий и личностей эпохи Средневековья, приводимые в учебной и научно-популярной литературе, объяснять, на каких фактах они основаны;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  <w:proofErr w:type="gramEnd"/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8. </w:t>
      </w:r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Применение исторических знаний: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памятников истории и культуры Руси и других стран эпохи Средневековья, необходимость сохранения их в современном мире;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D63EE4" w:rsidRPr="00D37D27" w:rsidRDefault="008A0745" w:rsidP="00842FE3">
      <w:pPr>
        <w:autoSpaceDE w:val="0"/>
        <w:autoSpaceDN w:val="0"/>
        <w:spacing w:before="262" w:after="0" w:line="230" w:lineRule="auto"/>
        <w:jc w:val="center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166" w:after="0" w:line="281" w:lineRule="auto"/>
        <w:ind w:right="288"/>
        <w:rPr>
          <w:lang w:val="ru-RU"/>
        </w:rPr>
      </w:pPr>
      <w:r w:rsidRPr="00D37D27">
        <w:rPr>
          <w:lang w:val="ru-RU"/>
        </w:rPr>
        <w:tab/>
      </w:r>
      <w:r w:rsidRPr="00842FE3">
        <w:rPr>
          <w:rFonts w:ascii="Times New Roman" w:eastAsia="Times New Roman" w:hAnsi="Times New Roman"/>
          <w:i/>
          <w:sz w:val="24"/>
          <w:lang w:val="ru-RU"/>
        </w:rPr>
        <w:t xml:space="preserve">1.Знание хронологии, работа с хронологией: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этапы отечественной и всеобщей истории Нового времени, их хронологические рамки; </w:t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вв.; определять их принадлежность к части века (половина, треть, четверть);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вв.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2.Знание исторических фактов, работа с фактами: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вв.;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3.Работа с исторической картой: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вв.;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4.Работа с историческими источниками: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виды письменных исторических источников (официальные, личные, литературные и др.); </w:t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обстоятельства и цель создания источника, раскрывать его информационную ценность;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поиск информации в тексте письменного источника, визуальных и вещественных памятниках эпохи;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71" w:lineRule="auto"/>
        <w:ind w:right="1008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5.Историческое описание (реконструкция):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вв., их участниках;</w:t>
      </w:r>
    </w:p>
    <w:p w:rsidR="00D63EE4" w:rsidRPr="00D37D27" w:rsidRDefault="00D63EE4">
      <w:pPr>
        <w:rPr>
          <w:lang w:val="ru-RU"/>
        </w:rPr>
        <w:sectPr w:rsidR="00D63EE4" w:rsidRPr="00D37D27">
          <w:pgSz w:w="11900" w:h="16840"/>
          <w:pgMar w:top="310" w:right="732" w:bottom="440" w:left="666" w:header="720" w:footer="720" w:gutter="0"/>
          <w:cols w:space="720" w:equalWidth="0">
            <w:col w:w="10502" w:space="0"/>
          </w:cols>
          <w:docGrid w:linePitch="360"/>
        </w:sectPr>
      </w:pPr>
    </w:p>
    <w:p w:rsidR="00D63EE4" w:rsidRPr="00D37D27" w:rsidRDefault="00D63EE4">
      <w:pPr>
        <w:autoSpaceDE w:val="0"/>
        <w:autoSpaceDN w:val="0"/>
        <w:spacing w:after="78" w:line="220" w:lineRule="exact"/>
        <w:rPr>
          <w:lang w:val="ru-RU"/>
        </w:rPr>
      </w:pPr>
    </w:p>
    <w:p w:rsidR="00D63EE4" w:rsidRPr="00D37D27" w:rsidRDefault="008A0745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вв. (ключевые факты биографии, личные качества, деятельность);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об образе жизни различных групп населения в России и других странах в раннее Новое время;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D37D27">
        <w:rPr>
          <w:lang w:val="ru-RU"/>
        </w:rPr>
        <w:tab/>
      </w:r>
      <w:proofErr w:type="gramStart"/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6.Анализ, объяснение исторических событий, явлений: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в европейских странах;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 </w:t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б) выделять черты сходства и различия.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D37D27">
        <w:rPr>
          <w:lang w:val="ru-RU"/>
        </w:rPr>
        <w:tab/>
      </w:r>
      <w:proofErr w:type="gramStart"/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вв., представленные в учебной литературе; объяснять, на чем основываются отдельные мнения; </w:t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вв. с учетом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обстоятельств изучаемой эпохи и в современной шкале ценностей.</w:t>
      </w:r>
      <w:proofErr w:type="gramEnd"/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8.Применение исторических знаний: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для времени, когда они п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явились, и для современного общества;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вв. (в том числе на региональном материале).</w:t>
      </w:r>
    </w:p>
    <w:p w:rsidR="00D63EE4" w:rsidRPr="00D37D27" w:rsidRDefault="008A0745" w:rsidP="00842FE3">
      <w:pPr>
        <w:autoSpaceDE w:val="0"/>
        <w:autoSpaceDN w:val="0"/>
        <w:spacing w:before="262" w:after="0" w:line="230" w:lineRule="auto"/>
        <w:jc w:val="center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168" w:after="0"/>
        <w:ind w:right="432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1.Знание хронологии, работа с хронологией: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в.; определять их принадлежность к историческому периоду, этапу;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81" w:lineRule="auto"/>
        <w:ind w:right="1008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2.Знание исторических фактов, работа с фактами: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3.Работа с исторической картой: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D63EE4" w:rsidRPr="00D37D27" w:rsidRDefault="008A0745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4.Работа с историческими источниками: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различать источники официального и личного происхождения, публицистические произведения</w:t>
      </w:r>
    </w:p>
    <w:p w:rsidR="00D63EE4" w:rsidRPr="00D37D27" w:rsidRDefault="00D63EE4">
      <w:pPr>
        <w:rPr>
          <w:lang w:val="ru-RU"/>
        </w:rPr>
        <w:sectPr w:rsidR="00D63EE4" w:rsidRPr="00D37D27">
          <w:pgSz w:w="11900" w:h="16840"/>
          <w:pgMar w:top="298" w:right="702" w:bottom="452" w:left="666" w:header="720" w:footer="720" w:gutter="0"/>
          <w:cols w:space="720" w:equalWidth="0">
            <w:col w:w="10532" w:space="0"/>
          </w:cols>
          <w:docGrid w:linePitch="360"/>
        </w:sectPr>
      </w:pPr>
    </w:p>
    <w:p w:rsidR="00D63EE4" w:rsidRPr="00D37D27" w:rsidRDefault="00D63EE4">
      <w:pPr>
        <w:autoSpaceDE w:val="0"/>
        <w:autoSpaceDN w:val="0"/>
        <w:spacing w:after="66" w:line="220" w:lineRule="exact"/>
        <w:rPr>
          <w:lang w:val="ru-RU"/>
        </w:rPr>
      </w:pPr>
    </w:p>
    <w:p w:rsidR="00D63EE4" w:rsidRPr="00D37D27" w:rsidRDefault="008A0745">
      <w:pPr>
        <w:tabs>
          <w:tab w:val="left" w:pos="180"/>
        </w:tabs>
        <w:autoSpaceDE w:val="0"/>
        <w:autoSpaceDN w:val="0"/>
        <w:spacing w:after="0"/>
        <w:ind w:right="288"/>
        <w:rPr>
          <w:lang w:val="ru-RU"/>
        </w:rPr>
      </w:pP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(называть их основные виды, информационные особенности);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назначение исторического источника, раскрывать его информационную ценность; </w:t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5.Историческое описание (реконструкция):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в., их участниках; </w:t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 на основе информации учебника и дополнительных материалов;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в.; </w:t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2" w:after="0" w:line="288" w:lineRule="auto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6.Анализ, объяснение исторических событий, явлений: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в.; б) изменений, происшедших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е) революций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в.: а) выявлять в историческом тексте суждения о причинах и следствиях событий;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б) систематизировать объяснение причин и следствий событий, представленное в нескольких текстах;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в описаниях событий и личностей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2" w:after="0" w:line="281" w:lineRule="auto"/>
        <w:ind w:right="720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8.Применение исторических знаний: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 европейские влияния и национальные традиции, показывать на примерах;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 (в том числе на региональном материале).</w:t>
      </w:r>
    </w:p>
    <w:p w:rsidR="00D63EE4" w:rsidRPr="00D37D27" w:rsidRDefault="008A0745" w:rsidP="00842FE3">
      <w:pPr>
        <w:autoSpaceDE w:val="0"/>
        <w:autoSpaceDN w:val="0"/>
        <w:spacing w:before="262" w:after="0" w:line="230" w:lineRule="auto"/>
        <w:jc w:val="center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1.Знание хронологии, работа с хронологией: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в.; выделять этапы (периоды) в развитии ключевых событий и процессов;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 на основе анализа причинно-следственных связей.</w:t>
      </w:r>
    </w:p>
    <w:p w:rsidR="00D63EE4" w:rsidRPr="00D37D27" w:rsidRDefault="00D63EE4">
      <w:pPr>
        <w:rPr>
          <w:lang w:val="ru-RU"/>
        </w:rPr>
        <w:sectPr w:rsidR="00D63EE4" w:rsidRPr="00D37D27">
          <w:pgSz w:w="11900" w:h="16840"/>
          <w:pgMar w:top="286" w:right="678" w:bottom="296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D63EE4" w:rsidRPr="00D37D27" w:rsidRDefault="00D63EE4">
      <w:pPr>
        <w:autoSpaceDE w:val="0"/>
        <w:autoSpaceDN w:val="0"/>
        <w:spacing w:after="90" w:line="220" w:lineRule="exact"/>
        <w:rPr>
          <w:lang w:val="ru-RU"/>
        </w:rPr>
      </w:pPr>
    </w:p>
    <w:p w:rsidR="00D63EE4" w:rsidRPr="00D37D27" w:rsidRDefault="008A0745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>2.Знание исторических фактов, работа с фактами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составлять систематические таблицы.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D37D27">
        <w:rPr>
          <w:lang w:val="ru-RU"/>
        </w:rPr>
        <w:tab/>
      </w:r>
      <w:proofErr w:type="gramStart"/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3.Работа с исторической картой: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—начала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  <w:proofErr w:type="gramEnd"/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4.Работа с историческими источниками: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политических партий, статистические данные;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 из разных письменных, визуальных и вещественных источников; </w:t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различать в тексте письменных источников факты и интерпретации событий прошлого.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5.Историческое описание (реконструкция):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—начала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 с использованием визуальных материалов (устно, письменно в форме короткого эссе, презентации);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 с описанием и оценкой их деятельности (сообщение, презентация, эссе);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—начале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в., показывая изменения, происшедшие в течение рассматриваемого периода;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2" w:after="0" w:line="288" w:lineRule="auto"/>
        <w:rPr>
          <w:lang w:val="ru-RU"/>
        </w:rPr>
      </w:pP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6.Анализ, объяснение исторических событий, явлений: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начале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смысл ключевых понятий, относящихся к данной эпохе отечественной и всеобщей истории; соотносить общие понятия и факты;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—начала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в) определять и объяснять свое отношение к существующим трактовкам причин и следствий исторических событий;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D63EE4" w:rsidRPr="00D37D27" w:rsidRDefault="00D63EE4">
      <w:pPr>
        <w:rPr>
          <w:lang w:val="ru-RU"/>
        </w:rPr>
        <w:sectPr w:rsidR="00D63EE4" w:rsidRPr="00D37D27">
          <w:pgSz w:w="11900" w:h="16840"/>
          <w:pgMar w:top="310" w:right="708" w:bottom="416" w:left="666" w:header="720" w:footer="720" w:gutter="0"/>
          <w:cols w:space="720" w:equalWidth="0">
            <w:col w:w="10526" w:space="0"/>
          </w:cols>
          <w:docGrid w:linePitch="360"/>
        </w:sectPr>
      </w:pPr>
    </w:p>
    <w:p w:rsidR="00D63EE4" w:rsidRPr="00D37D27" w:rsidRDefault="00D63EE4">
      <w:pPr>
        <w:autoSpaceDE w:val="0"/>
        <w:autoSpaceDN w:val="0"/>
        <w:spacing w:after="78" w:line="220" w:lineRule="exact"/>
        <w:rPr>
          <w:lang w:val="ru-RU"/>
        </w:rPr>
      </w:pPr>
    </w:p>
    <w:p w:rsidR="00D63EE4" w:rsidRPr="00D37D27" w:rsidRDefault="008A0745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D37D27">
        <w:rPr>
          <w:lang w:val="ru-RU"/>
        </w:rPr>
        <w:tab/>
      </w:r>
      <w:proofErr w:type="gramStart"/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в., объяснять, что могло лежать в их основе; </w:t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D63EE4" w:rsidRPr="00D37D27" w:rsidRDefault="008A074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D37D27">
        <w:rPr>
          <w:lang w:val="ru-RU"/>
        </w:rPr>
        <w:tab/>
      </w:r>
      <w:proofErr w:type="gramStart"/>
      <w:r w:rsidRPr="00D37D2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8.Применение исторических знаний: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ХХ в., объяснять, в чем заключалось их значение для времени их создания и для современного общества;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ХХ в. (в том числе на региональном материале);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37D27">
        <w:rPr>
          <w:lang w:val="ru-RU"/>
        </w:rPr>
        <w:br/>
      </w:r>
      <w:r w:rsidRPr="00D37D27">
        <w:rPr>
          <w:lang w:val="ru-RU"/>
        </w:rPr>
        <w:tab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объяснять, в чем состоит наследие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ХХ 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для</w:t>
      </w:r>
      <w:proofErr w:type="gramEnd"/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обсуждениях.</w:t>
      </w:r>
    </w:p>
    <w:p w:rsidR="00D63EE4" w:rsidRPr="00D37D27" w:rsidRDefault="00D63EE4">
      <w:pPr>
        <w:rPr>
          <w:lang w:val="ru-RU"/>
        </w:rPr>
        <w:sectPr w:rsidR="00D63EE4" w:rsidRPr="00D37D27">
          <w:pgSz w:w="11900" w:h="16840"/>
          <w:pgMar w:top="298" w:right="658" w:bottom="1440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D63EE4" w:rsidRPr="00D37D27" w:rsidRDefault="00D63EE4">
      <w:pPr>
        <w:autoSpaceDE w:val="0"/>
        <w:autoSpaceDN w:val="0"/>
        <w:spacing w:after="64" w:line="220" w:lineRule="exact"/>
        <w:rPr>
          <w:lang w:val="ru-RU"/>
        </w:rPr>
      </w:pPr>
    </w:p>
    <w:p w:rsidR="00D63EE4" w:rsidRDefault="008A0745">
      <w:pPr>
        <w:autoSpaceDE w:val="0"/>
        <w:autoSpaceDN w:val="0"/>
        <w:spacing w:after="92" w:line="374" w:lineRule="auto"/>
        <w:ind w:right="11952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18"/>
        </w:rPr>
        <w:t>5 КЛАСС</w:t>
      </w:r>
    </w:p>
    <w:tbl>
      <w:tblPr>
        <w:tblW w:w="1559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66"/>
        <w:gridCol w:w="5907"/>
        <w:gridCol w:w="289"/>
        <w:gridCol w:w="1559"/>
        <w:gridCol w:w="13"/>
        <w:gridCol w:w="1974"/>
        <w:gridCol w:w="6"/>
        <w:gridCol w:w="2265"/>
        <w:gridCol w:w="364"/>
        <w:gridCol w:w="2607"/>
        <w:gridCol w:w="52"/>
        <w:gridCol w:w="90"/>
      </w:tblGrid>
      <w:tr w:rsidR="00D63EE4" w:rsidTr="003E6294">
        <w:trPr>
          <w:gridAfter w:val="1"/>
          <w:wAfter w:w="90" w:type="dxa"/>
          <w:trHeight w:hRule="exact" w:val="348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6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30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D63EE4" w:rsidTr="003E6294">
        <w:trPr>
          <w:gridAfter w:val="1"/>
          <w:wAfter w:w="90" w:type="dxa"/>
          <w:trHeight w:hRule="exact" w:val="348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E4" w:rsidRDefault="00D63EE4"/>
        </w:tc>
        <w:tc>
          <w:tcPr>
            <w:tcW w:w="5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E4" w:rsidRDefault="00D63EE4"/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30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E4" w:rsidRDefault="00D63EE4"/>
        </w:tc>
      </w:tr>
      <w:tr w:rsidR="00D63EE4" w:rsidTr="003E6294">
        <w:trPr>
          <w:gridAfter w:val="1"/>
          <w:wAfter w:w="90" w:type="dxa"/>
          <w:trHeight w:hRule="exact" w:val="348"/>
        </w:trPr>
        <w:tc>
          <w:tcPr>
            <w:tcW w:w="155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Введение</w:t>
            </w:r>
          </w:p>
        </w:tc>
      </w:tr>
      <w:tr w:rsidR="00D63EE4" w:rsidTr="003E6294">
        <w:trPr>
          <w:gridAfter w:val="1"/>
          <w:wAfter w:w="90" w:type="dxa"/>
          <w:trHeight w:hRule="exact" w:val="350"/>
        </w:trPr>
        <w:tc>
          <w:tcPr>
            <w:tcW w:w="4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90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3023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</w:t>
            </w:r>
          </w:p>
        </w:tc>
      </w:tr>
      <w:tr w:rsidR="00D63EE4" w:rsidTr="003E6294">
        <w:trPr>
          <w:gridAfter w:val="1"/>
          <w:wAfter w:w="90" w:type="dxa"/>
          <w:trHeight w:hRule="exact" w:val="348"/>
        </w:trPr>
        <w:tc>
          <w:tcPr>
            <w:tcW w:w="6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7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</w:tr>
      <w:tr w:rsidR="00D63EE4" w:rsidTr="003E6294">
        <w:trPr>
          <w:gridAfter w:val="1"/>
          <w:wAfter w:w="90" w:type="dxa"/>
          <w:trHeight w:hRule="exact" w:val="348"/>
        </w:trPr>
        <w:tc>
          <w:tcPr>
            <w:tcW w:w="155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 Первобытность</w:t>
            </w:r>
          </w:p>
        </w:tc>
      </w:tr>
      <w:tr w:rsidR="00D63EE4" w:rsidTr="003E6294">
        <w:trPr>
          <w:gridAfter w:val="1"/>
          <w:wAfter w:w="90" w:type="dxa"/>
          <w:trHeight w:hRule="exact" w:val="34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Первобытность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</w:t>
            </w:r>
          </w:p>
        </w:tc>
      </w:tr>
      <w:tr w:rsidR="00D63EE4" w:rsidTr="003E6294">
        <w:trPr>
          <w:gridAfter w:val="1"/>
          <w:wAfter w:w="90" w:type="dxa"/>
          <w:trHeight w:hRule="exact" w:val="348"/>
        </w:trPr>
        <w:tc>
          <w:tcPr>
            <w:tcW w:w="6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7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</w:tr>
      <w:tr w:rsidR="00D63EE4" w:rsidTr="003E6294">
        <w:trPr>
          <w:gridAfter w:val="1"/>
          <w:wAfter w:w="90" w:type="dxa"/>
          <w:trHeight w:hRule="exact" w:val="348"/>
        </w:trPr>
        <w:tc>
          <w:tcPr>
            <w:tcW w:w="155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3. Древний Восток</w:t>
            </w:r>
          </w:p>
        </w:tc>
      </w:tr>
      <w:tr w:rsidR="00D63EE4" w:rsidTr="003E6294">
        <w:trPr>
          <w:gridAfter w:val="1"/>
          <w:wAfter w:w="90" w:type="dxa"/>
          <w:trHeight w:hRule="exact" w:val="34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 Египет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</w:t>
            </w:r>
          </w:p>
        </w:tc>
      </w:tr>
      <w:tr w:rsidR="00D63EE4" w:rsidTr="003E6294">
        <w:trPr>
          <w:gridAfter w:val="1"/>
          <w:wAfter w:w="90" w:type="dxa"/>
          <w:trHeight w:hRule="exact" w:val="34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Древние цивилизации Месопотамии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</w:t>
            </w:r>
          </w:p>
        </w:tc>
      </w:tr>
      <w:tr w:rsidR="00D63EE4" w:rsidTr="003E6294">
        <w:trPr>
          <w:gridAfter w:val="1"/>
          <w:wAfter w:w="90" w:type="dxa"/>
          <w:trHeight w:hRule="exact" w:val="34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Восточное Средиземноморье в древности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</w:t>
            </w:r>
          </w:p>
        </w:tc>
      </w:tr>
      <w:tr w:rsidR="00D63EE4" w:rsidTr="003E6294">
        <w:trPr>
          <w:gridAfter w:val="1"/>
          <w:wAfter w:w="90" w:type="dxa"/>
          <w:trHeight w:hRule="exact" w:val="34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Персидская держава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</w:t>
            </w:r>
          </w:p>
        </w:tc>
      </w:tr>
      <w:tr w:rsidR="00D63EE4" w:rsidTr="003E6294">
        <w:trPr>
          <w:gridAfter w:val="1"/>
          <w:wAfter w:w="90" w:type="dxa"/>
          <w:trHeight w:hRule="exact" w:val="35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Древняя Индия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</w:t>
            </w:r>
          </w:p>
        </w:tc>
      </w:tr>
      <w:tr w:rsidR="00D63EE4" w:rsidTr="003E6294">
        <w:trPr>
          <w:gridAfter w:val="1"/>
          <w:wAfter w:w="90" w:type="dxa"/>
          <w:trHeight w:hRule="exact" w:val="34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 Китай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</w:t>
            </w:r>
          </w:p>
        </w:tc>
      </w:tr>
      <w:tr w:rsidR="00D63EE4" w:rsidTr="003E6294">
        <w:trPr>
          <w:gridAfter w:val="1"/>
          <w:wAfter w:w="90" w:type="dxa"/>
          <w:trHeight w:hRule="exact" w:val="348"/>
        </w:trPr>
        <w:tc>
          <w:tcPr>
            <w:tcW w:w="6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7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</w:tr>
      <w:tr w:rsidR="00D63EE4" w:rsidTr="003E6294">
        <w:trPr>
          <w:gridAfter w:val="1"/>
          <w:wAfter w:w="90" w:type="dxa"/>
          <w:trHeight w:hRule="exact" w:val="348"/>
        </w:trPr>
        <w:tc>
          <w:tcPr>
            <w:tcW w:w="155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Древняя Греция. Эллинизм</w:t>
            </w:r>
          </w:p>
        </w:tc>
      </w:tr>
      <w:tr w:rsidR="00D63EE4" w:rsidTr="003E6294">
        <w:trPr>
          <w:gridAfter w:val="2"/>
          <w:wAfter w:w="142" w:type="dxa"/>
          <w:trHeight w:hRule="exact" w:val="34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Древнейшая Греция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</w:t>
            </w:r>
          </w:p>
        </w:tc>
      </w:tr>
      <w:tr w:rsidR="00D63EE4" w:rsidTr="003E6294">
        <w:trPr>
          <w:gridAfter w:val="2"/>
          <w:wAfter w:w="142" w:type="dxa"/>
          <w:trHeight w:hRule="exact" w:val="34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Греческие полисы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</w:t>
            </w:r>
          </w:p>
        </w:tc>
      </w:tr>
      <w:tr w:rsidR="00D63EE4" w:rsidTr="003E6294">
        <w:trPr>
          <w:gridAfter w:val="2"/>
          <w:wAfter w:w="142" w:type="dxa"/>
          <w:trHeight w:hRule="exact" w:val="34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 Древней Греции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</w:t>
            </w:r>
          </w:p>
        </w:tc>
      </w:tr>
      <w:tr w:rsidR="00D63EE4" w:rsidTr="003E6294">
        <w:trPr>
          <w:gridAfter w:val="2"/>
          <w:wAfter w:w="142" w:type="dxa"/>
          <w:trHeight w:hRule="exact" w:val="34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Македонские завоевания. Эллинизм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</w:t>
            </w:r>
          </w:p>
        </w:tc>
      </w:tr>
      <w:tr w:rsidR="00D63EE4" w:rsidTr="003E6294">
        <w:trPr>
          <w:trHeight w:hRule="exact" w:val="348"/>
        </w:trPr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</w:tr>
      <w:tr w:rsidR="00D63EE4" w:rsidTr="003E6294">
        <w:trPr>
          <w:gridAfter w:val="1"/>
          <w:wAfter w:w="90" w:type="dxa"/>
          <w:trHeight w:hRule="exact" w:val="350"/>
        </w:trPr>
        <w:tc>
          <w:tcPr>
            <w:tcW w:w="155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Древний Рим</w:t>
            </w:r>
          </w:p>
        </w:tc>
      </w:tr>
      <w:tr w:rsidR="00D63EE4" w:rsidTr="003E6294">
        <w:trPr>
          <w:trHeight w:hRule="exact" w:val="34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Возникновение Римского государства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</w:t>
            </w:r>
          </w:p>
        </w:tc>
      </w:tr>
      <w:tr w:rsidR="00D63EE4" w:rsidTr="003E6294">
        <w:trPr>
          <w:trHeight w:hRule="exact" w:val="34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Римские завоевания в Средиземноморье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</w:t>
            </w:r>
          </w:p>
        </w:tc>
      </w:tr>
      <w:tr w:rsidR="00D63EE4" w:rsidTr="003E6294">
        <w:trPr>
          <w:trHeight w:hRule="exact" w:val="34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https//www.yklass.ru.</w:t>
            </w:r>
          </w:p>
        </w:tc>
      </w:tr>
      <w:tr w:rsidR="00D63EE4" w:rsidTr="003E6294">
        <w:trPr>
          <w:trHeight w:hRule="exact" w:val="34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Расцвет и падение Римской империи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https//www.yklass.ru.</w:t>
            </w:r>
          </w:p>
        </w:tc>
      </w:tr>
      <w:tr w:rsidR="00D63EE4" w:rsidTr="003E6294">
        <w:trPr>
          <w:trHeight w:hRule="exact" w:val="47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 Древнего Рима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https//www.yklass.ru.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6840" w:h="11900"/>
          <w:pgMar w:top="282" w:right="640" w:bottom="3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788"/>
        <w:gridCol w:w="624"/>
        <w:gridCol w:w="65"/>
        <w:gridCol w:w="1276"/>
        <w:gridCol w:w="1984"/>
        <w:gridCol w:w="2694"/>
        <w:gridCol w:w="2603"/>
      </w:tblGrid>
      <w:tr w:rsidR="00D63EE4">
        <w:trPr>
          <w:trHeight w:hRule="exact" w:val="348"/>
        </w:trPr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8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</w:tr>
      <w:tr w:rsidR="00D63EE4">
        <w:trPr>
          <w:trHeight w:hRule="exact" w:val="348"/>
        </w:trPr>
        <w:tc>
          <w:tcPr>
            <w:tcW w:w="155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</w:tr>
      <w:tr w:rsidR="00D63EE4" w:rsidTr="003E629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6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https//resh.edu.ru/subjekt/lesson/7519/start/310298/</w:t>
            </w:r>
          </w:p>
        </w:tc>
      </w:tr>
      <w:tr w:rsidR="00D63EE4" w:rsidTr="003E6294">
        <w:trPr>
          <w:trHeight w:hRule="exact" w:val="348"/>
        </w:trPr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7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</w:tr>
      <w:tr w:rsidR="003E6294" w:rsidTr="003E6294">
        <w:trPr>
          <w:trHeight w:hRule="exact" w:val="348"/>
        </w:trPr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294" w:rsidRPr="00930BBD" w:rsidRDefault="003E629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294" w:rsidRDefault="003E62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294" w:rsidRDefault="003E62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5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294" w:rsidRDefault="003E6294"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</w:tr>
    </w:tbl>
    <w:p w:rsidR="00D63EE4" w:rsidRDefault="008A0745">
      <w:pPr>
        <w:autoSpaceDE w:val="0"/>
        <w:autoSpaceDN w:val="0"/>
        <w:spacing w:before="188" w:after="94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6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20"/>
        <w:gridCol w:w="6525"/>
        <w:gridCol w:w="115"/>
        <w:gridCol w:w="576"/>
        <w:gridCol w:w="1802"/>
        <w:gridCol w:w="1848"/>
        <w:gridCol w:w="4216"/>
      </w:tblGrid>
      <w:tr w:rsidR="00D63EE4" w:rsidTr="003E6294">
        <w:trPr>
          <w:trHeight w:hRule="exact" w:val="348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4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D63EE4" w:rsidTr="003E6294">
        <w:trPr>
          <w:trHeight w:hRule="exact" w:val="348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E4" w:rsidRDefault="00D63EE4"/>
        </w:tc>
        <w:tc>
          <w:tcPr>
            <w:tcW w:w="6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E4" w:rsidRDefault="00D63EE4"/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E4" w:rsidRDefault="00D63EE4"/>
        </w:tc>
      </w:tr>
      <w:tr w:rsidR="00D63EE4">
        <w:trPr>
          <w:trHeight w:hRule="exact" w:val="348"/>
        </w:trPr>
        <w:tc>
          <w:tcPr>
            <w:tcW w:w="15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 Введение</w:t>
            </w:r>
          </w:p>
        </w:tc>
      </w:tr>
      <w:tr w:rsidR="00D63EE4" w:rsidTr="003E6294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http://resh.edu.ru/</w:t>
            </w:r>
          </w:p>
        </w:tc>
      </w:tr>
      <w:tr w:rsidR="00D63EE4" w:rsidTr="003E6294">
        <w:trPr>
          <w:trHeight w:hRule="exact" w:val="348"/>
        </w:trPr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7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</w:tr>
      <w:tr w:rsidR="00D63EE4">
        <w:trPr>
          <w:trHeight w:hRule="exact" w:val="348"/>
        </w:trPr>
        <w:tc>
          <w:tcPr>
            <w:tcW w:w="15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 История Средних веков</w:t>
            </w:r>
          </w:p>
        </w:tc>
      </w:tr>
      <w:tr w:rsidR="00D63EE4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6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Народы Европы в раннее Средневековье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http://resh.edu.ru/</w:t>
            </w:r>
          </w:p>
        </w:tc>
      </w:tr>
      <w:tr w:rsidR="00D63EE4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6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Византийская империя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VI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http://resh.edu.ru/</w:t>
            </w:r>
          </w:p>
        </w:tc>
      </w:tr>
      <w:tr w:rsidR="00D63EE4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6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Арабы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VI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—Х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http://resh.edu.ru/</w:t>
            </w:r>
          </w:p>
        </w:tc>
      </w:tr>
      <w:tr w:rsidR="00D63EE4">
        <w:trPr>
          <w:trHeight w:hRule="exact" w:val="35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6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Средневековое европейское общество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http://resh.edu.ru/</w:t>
            </w:r>
          </w:p>
        </w:tc>
      </w:tr>
      <w:tr w:rsidR="00D63EE4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6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Государства Европы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XII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63EE4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6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 средневековой Европы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63EE4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6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Страны Востока в Средние века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63EE4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6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63EE4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6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http://resh.edu.ru/</w:t>
            </w:r>
          </w:p>
        </w:tc>
      </w:tr>
      <w:tr w:rsidR="00D63EE4">
        <w:trPr>
          <w:trHeight w:hRule="exact" w:val="348"/>
        </w:trPr>
        <w:tc>
          <w:tcPr>
            <w:tcW w:w="7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7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</w:tr>
      <w:tr w:rsidR="00D63EE4" w:rsidRPr="00842FE3">
        <w:trPr>
          <w:trHeight w:hRule="exact" w:val="348"/>
        </w:trPr>
        <w:tc>
          <w:tcPr>
            <w:tcW w:w="15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3. История России. От Руси к Российскому государству</w:t>
            </w:r>
          </w:p>
        </w:tc>
      </w:tr>
      <w:tr w:rsidR="00D63EE4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6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http://resh.edu.ru/</w:t>
            </w:r>
          </w:p>
        </w:tc>
      </w:tr>
      <w:tr w:rsidR="00D63EE4">
        <w:trPr>
          <w:trHeight w:hRule="exact" w:val="54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6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тыс. н. э.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</w:t>
            </w:r>
          </w:p>
        </w:tc>
      </w:tr>
      <w:tr w:rsidR="00D63EE4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6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Русь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IX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— начале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XII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</w:t>
            </w:r>
          </w:p>
        </w:tc>
      </w:tr>
      <w:tr w:rsidR="00D63EE4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6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Русь в середине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XII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— начале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XIII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</w:t>
            </w:r>
          </w:p>
        </w:tc>
      </w:tr>
      <w:tr w:rsidR="00D63EE4">
        <w:trPr>
          <w:trHeight w:hRule="exact" w:val="5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6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6" w:after="0" w:line="245" w:lineRule="auto"/>
              <w:ind w:left="72" w:right="3888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Русские земли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 их соседи в середине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XIII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—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XIV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6840" w:h="11900"/>
          <w:pgMar w:top="284" w:right="640" w:bottom="52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20"/>
        <w:gridCol w:w="6640"/>
        <w:gridCol w:w="576"/>
        <w:gridCol w:w="1802"/>
        <w:gridCol w:w="1848"/>
        <w:gridCol w:w="4216"/>
      </w:tblGrid>
      <w:tr w:rsidR="00D63EE4">
        <w:trPr>
          <w:trHeight w:hRule="exact" w:val="5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8" w:after="0" w:line="245" w:lineRule="auto"/>
              <w:ind w:left="72" w:right="4176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Формирование единого Русского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государства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</w:t>
            </w:r>
          </w:p>
        </w:tc>
      </w:tr>
      <w:tr w:rsidR="00D63EE4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https//resh.edu.ru/subjekt/lesson/7536/start/310577/</w:t>
            </w:r>
          </w:p>
        </w:tc>
      </w:tr>
      <w:tr w:rsidR="00D63EE4">
        <w:trPr>
          <w:trHeight w:hRule="exact" w:val="348"/>
        </w:trPr>
        <w:tc>
          <w:tcPr>
            <w:tcW w:w="7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45</w:t>
            </w:r>
          </w:p>
        </w:tc>
        <w:tc>
          <w:tcPr>
            <w:tcW w:w="7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</w:tr>
      <w:tr w:rsidR="00D63EE4">
        <w:trPr>
          <w:trHeight w:hRule="exact" w:val="348"/>
        </w:trPr>
        <w:tc>
          <w:tcPr>
            <w:tcW w:w="7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</w:tr>
    </w:tbl>
    <w:p w:rsidR="00D63EE4" w:rsidRDefault="008A0745">
      <w:pPr>
        <w:autoSpaceDE w:val="0"/>
        <w:autoSpaceDN w:val="0"/>
        <w:spacing w:before="188" w:after="94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7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56"/>
        <w:gridCol w:w="6631"/>
        <w:gridCol w:w="567"/>
        <w:gridCol w:w="1843"/>
        <w:gridCol w:w="1842"/>
        <w:gridCol w:w="4163"/>
      </w:tblGrid>
      <w:tr w:rsidR="00D63EE4" w:rsidTr="003E6294">
        <w:trPr>
          <w:trHeight w:hRule="exact" w:val="348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4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D63EE4" w:rsidTr="003E6294">
        <w:trPr>
          <w:trHeight w:hRule="exact" w:val="348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E4" w:rsidRDefault="00D63EE4"/>
        </w:tc>
        <w:tc>
          <w:tcPr>
            <w:tcW w:w="6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E4" w:rsidRDefault="00D63EE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4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E4" w:rsidRDefault="00D63EE4"/>
        </w:tc>
      </w:tr>
      <w:tr w:rsidR="00D63EE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1.Введение</w:t>
            </w:r>
          </w:p>
        </w:tc>
      </w:tr>
      <w:tr w:rsidR="00D63EE4" w:rsidTr="003E6294">
        <w:trPr>
          <w:trHeight w:hRule="exact"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https//resh.edu.ru/subjekt/lesson/7536/start/310577/</w:t>
            </w:r>
          </w:p>
        </w:tc>
      </w:tr>
      <w:tr w:rsidR="00D63EE4" w:rsidTr="003E6294">
        <w:trPr>
          <w:trHeight w:hRule="exact" w:val="348"/>
        </w:trPr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7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</w:tr>
      <w:tr w:rsidR="00D63EE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 Всеобщая история. История Нового времени.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Конец XV — XVII в.</w:t>
            </w:r>
          </w:p>
        </w:tc>
      </w:tr>
      <w:tr w:rsidR="00D63EE4" w:rsidTr="003E6294">
        <w:trPr>
          <w:trHeight w:hRule="exact"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Великие географические открытия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https//resh.edu.ru/subjekt/lesson/7536/start/310577/</w:t>
            </w:r>
          </w:p>
        </w:tc>
      </w:tr>
      <w:tr w:rsidR="00D63EE4" w:rsidTr="003E6294">
        <w:trPr>
          <w:trHeight w:hRule="exact"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https//resh.edu.ru/subjekt/lesson/7536/start/310577/</w:t>
            </w:r>
          </w:p>
        </w:tc>
      </w:tr>
      <w:tr w:rsidR="00D63EE4" w:rsidTr="003E6294">
        <w:trPr>
          <w:trHeight w:hRule="exact" w:val="54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8" w:after="0" w:line="245" w:lineRule="auto"/>
              <w:ind w:left="72" w:right="1728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Реформация и контрр</w:t>
            </w:r>
            <w:proofErr w:type="gramStart"/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е-</w:t>
            </w:r>
            <w:proofErr w:type="gramEnd"/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формация в Европе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https//resh.edu.ru/subjekt/lesson/7536/start/310577/</w:t>
            </w:r>
          </w:p>
        </w:tc>
      </w:tr>
      <w:tr w:rsidR="00D63EE4" w:rsidTr="003E6294">
        <w:trPr>
          <w:trHeight w:hRule="exact" w:val="732"/>
        </w:trPr>
        <w:tc>
          <w:tcPr>
            <w:tcW w:w="4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663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4" w:after="0" w:line="250" w:lineRule="auto"/>
              <w:ind w:left="72" w:right="2736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Государства Европы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</w:t>
            </w:r>
            <w:r w:rsidRPr="00D37D2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416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https//resh.edu.ru/subjekt/lesson/7536/start/310577/</w:t>
            </w:r>
          </w:p>
        </w:tc>
      </w:tr>
      <w:tr w:rsidR="00D63EE4" w:rsidTr="003E6294">
        <w:trPr>
          <w:trHeight w:hRule="exact"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Международные отношения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-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https//resh.edu.ru/subjekt/lesson/2052/start/https//resh.edu.ru/subjekt/lesson/2057/</w:t>
            </w:r>
          </w:p>
        </w:tc>
      </w:tr>
      <w:tr w:rsidR="00D63EE4" w:rsidTr="003E6294">
        <w:trPr>
          <w:trHeight w:hRule="exact"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https//resh.edu.ru/subjekt/lesson/2052/start/https//resh.edu.ru/subjekt/lesson/2057/</w:t>
            </w:r>
          </w:p>
        </w:tc>
      </w:tr>
      <w:tr w:rsidR="00D63EE4" w:rsidTr="003E6294">
        <w:trPr>
          <w:trHeight w:hRule="exact" w:val="54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6" w:after="0" w:line="245" w:lineRule="auto"/>
              <w:ind w:left="72" w:right="2448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Страны Востока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</w:t>
            </w:r>
            <w:r w:rsidRPr="00D37D2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https//resh.edu.ru/subjekt/lesson/2052/start/https//resh.edu.ru/subjekt/lesson/2057/</w:t>
            </w:r>
          </w:p>
        </w:tc>
      </w:tr>
      <w:tr w:rsidR="00D63EE4" w:rsidTr="003E6294">
        <w:trPr>
          <w:trHeight w:hRule="exact"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http://resh.edu.ru/</w:t>
            </w:r>
          </w:p>
        </w:tc>
      </w:tr>
      <w:tr w:rsidR="00D63EE4" w:rsidTr="003E6294">
        <w:trPr>
          <w:trHeight w:hRule="exact" w:val="348"/>
        </w:trPr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7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</w:tr>
      <w:tr w:rsidR="00D63EE4" w:rsidRPr="00842FE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3.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История России. Россия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вв.: от великого княжества к царству </w:t>
            </w:r>
          </w:p>
        </w:tc>
      </w:tr>
      <w:tr w:rsidR="00D63EE4" w:rsidTr="003E6294">
        <w:trPr>
          <w:trHeight w:hRule="exact" w:val="35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Россия в XVI 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https//resh.edu.ru/subjekt/lesson/2940/start/</w:t>
            </w:r>
          </w:p>
        </w:tc>
      </w:tr>
      <w:tr w:rsidR="00D63EE4" w:rsidTr="003E6294">
        <w:trPr>
          <w:trHeight w:hRule="exact" w:val="66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45" w:lineRule="auto"/>
              <w:ind w:left="72" w:right="360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Смута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 России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https//resh.edu.ru/subjekt/lesson/2524/start/</w:t>
            </w:r>
          </w:p>
        </w:tc>
      </w:tr>
      <w:tr w:rsidR="00D63EE4" w:rsidTr="003E6294">
        <w:trPr>
          <w:trHeight w:hRule="exact" w:val="54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45" w:lineRule="auto"/>
              <w:ind w:left="72" w:right="360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Россия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 XVII 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https//resh.edu.ru/subjekt/lesson/2938/start/</w:t>
            </w:r>
          </w:p>
        </w:tc>
      </w:tr>
      <w:tr w:rsidR="00D63EE4" w:rsidTr="003E6294">
        <w:trPr>
          <w:trHeight w:hRule="exact"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Культурное пространство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https//resh.edu.ru/subjekt/lesson/2524/start/</w:t>
            </w:r>
          </w:p>
        </w:tc>
      </w:tr>
      <w:tr w:rsidR="00D63EE4" w:rsidTr="003E6294">
        <w:trPr>
          <w:trHeight w:hRule="exact" w:val="32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https//resh.edu.ru/subjekt/lesson/2524/start/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6840" w:h="11900"/>
          <w:pgMar w:top="284" w:right="640" w:bottom="3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7087"/>
        <w:gridCol w:w="567"/>
        <w:gridCol w:w="1843"/>
        <w:gridCol w:w="1842"/>
        <w:gridCol w:w="4163"/>
      </w:tblGrid>
      <w:tr w:rsidR="00D63EE4" w:rsidTr="003E6294">
        <w:trPr>
          <w:trHeight w:hRule="exact" w:val="348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45</w:t>
            </w:r>
          </w:p>
        </w:tc>
        <w:tc>
          <w:tcPr>
            <w:tcW w:w="7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</w:tr>
      <w:tr w:rsidR="00D63EE4" w:rsidTr="003E6294">
        <w:trPr>
          <w:trHeight w:hRule="exact" w:val="348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</w:tr>
    </w:tbl>
    <w:p w:rsidR="00D63EE4" w:rsidRDefault="008A0745">
      <w:pPr>
        <w:autoSpaceDE w:val="0"/>
        <w:autoSpaceDN w:val="0"/>
        <w:spacing w:before="188" w:after="92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8 КЛАСС</w:t>
      </w:r>
    </w:p>
    <w:tbl>
      <w:tblPr>
        <w:tblW w:w="17290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13"/>
        <w:gridCol w:w="6559"/>
        <w:gridCol w:w="577"/>
        <w:gridCol w:w="30"/>
        <w:gridCol w:w="1823"/>
        <w:gridCol w:w="383"/>
        <w:gridCol w:w="1457"/>
        <w:gridCol w:w="238"/>
        <w:gridCol w:w="565"/>
        <w:gridCol w:w="3355"/>
        <w:gridCol w:w="1225"/>
        <w:gridCol w:w="565"/>
      </w:tblGrid>
      <w:tr w:rsidR="00D63EE4" w:rsidTr="003E6294">
        <w:trPr>
          <w:gridAfter w:val="2"/>
          <w:wAfter w:w="1791" w:type="dxa"/>
          <w:trHeight w:hRule="exact" w:val="348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41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D63EE4" w:rsidTr="003E6294">
        <w:trPr>
          <w:gridAfter w:val="2"/>
          <w:wAfter w:w="1791" w:type="dxa"/>
          <w:trHeight w:hRule="exact" w:val="34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E4" w:rsidRDefault="00D63EE4"/>
        </w:tc>
        <w:tc>
          <w:tcPr>
            <w:tcW w:w="6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E4" w:rsidRDefault="00D63EE4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41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E4" w:rsidRDefault="00D63EE4"/>
        </w:tc>
      </w:tr>
      <w:tr w:rsidR="00D63EE4" w:rsidTr="003E6294">
        <w:trPr>
          <w:gridAfter w:val="2"/>
          <w:wAfter w:w="1791" w:type="dxa"/>
          <w:trHeight w:hRule="exact" w:val="350"/>
        </w:trPr>
        <w:tc>
          <w:tcPr>
            <w:tcW w:w="154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 Введение</w:t>
            </w:r>
          </w:p>
        </w:tc>
      </w:tr>
      <w:tr w:rsidR="00D63EE4" w:rsidTr="003E6294">
        <w:trPr>
          <w:gridAfter w:val="2"/>
          <w:wAfter w:w="1791" w:type="dxa"/>
          <w:trHeight w:hRule="exact" w:val="34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https//resh.edu.ru/subjekt/lesson/2081/start/</w:t>
            </w:r>
          </w:p>
        </w:tc>
      </w:tr>
      <w:tr w:rsidR="00D63EE4" w:rsidTr="003E6294">
        <w:trPr>
          <w:gridAfter w:val="2"/>
          <w:wAfter w:w="1791" w:type="dxa"/>
          <w:trHeight w:hRule="exact" w:val="348"/>
        </w:trPr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7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</w:tr>
      <w:tr w:rsidR="00D63EE4" w:rsidTr="003E6294">
        <w:trPr>
          <w:gridAfter w:val="2"/>
          <w:wAfter w:w="1791" w:type="dxa"/>
          <w:trHeight w:hRule="exact" w:val="348"/>
        </w:trPr>
        <w:tc>
          <w:tcPr>
            <w:tcW w:w="154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2.Всеобщая история. История Нового времени.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XVIII в. </w:t>
            </w:r>
          </w:p>
        </w:tc>
      </w:tr>
      <w:tr w:rsidR="00D63EE4" w:rsidTr="003E6294">
        <w:trPr>
          <w:gridAfter w:val="2"/>
          <w:wAfter w:w="1791" w:type="dxa"/>
          <w:trHeight w:hRule="exact" w:val="34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Век Просве- щения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https//resh.edu.ru/subjekt/lesson/2081/start/</w:t>
            </w:r>
          </w:p>
        </w:tc>
      </w:tr>
      <w:tr w:rsidR="00D63EE4" w:rsidTr="003E6294">
        <w:trPr>
          <w:gridAfter w:val="2"/>
          <w:wAfter w:w="1791" w:type="dxa"/>
          <w:trHeight w:hRule="exact" w:val="34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Государства Европы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XVIII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https//resh.edu.ru/subjekt/lesson/2088/start/</w:t>
            </w:r>
          </w:p>
        </w:tc>
      </w:tr>
      <w:tr w:rsidR="00D63EE4" w:rsidTr="003E6294">
        <w:trPr>
          <w:gridAfter w:val="2"/>
          <w:wAfter w:w="1791" w:type="dxa"/>
          <w:trHeight w:hRule="exact" w:val="34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Британские колонии в Северной Америке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https//resh.edu.ru/subjekt/lesson/2087/start/</w:t>
            </w:r>
          </w:p>
        </w:tc>
      </w:tr>
      <w:tr w:rsidR="00D63EE4" w:rsidTr="003E6294">
        <w:trPr>
          <w:gridAfter w:val="2"/>
          <w:wAfter w:w="1791" w:type="dxa"/>
          <w:trHeight w:hRule="exact" w:val="34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XVIII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https//resh.edu.ru/subjekt/lesson/2524/start/</w:t>
            </w:r>
          </w:p>
        </w:tc>
      </w:tr>
      <w:tr w:rsidR="00D63EE4" w:rsidTr="003E6294">
        <w:trPr>
          <w:gridAfter w:val="2"/>
          <w:wAfter w:w="1791" w:type="dxa"/>
          <w:trHeight w:hRule="exact" w:val="54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8" w:after="0" w:line="245" w:lineRule="auto"/>
              <w:ind w:left="72" w:right="2880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Европейская культура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XVIII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</w:t>
            </w:r>
            <w:r w:rsidRPr="00D37D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https//resh.edu.ru/subjekt/lesson/2089/start/</w:t>
            </w:r>
          </w:p>
        </w:tc>
      </w:tr>
      <w:tr w:rsidR="00D63EE4" w:rsidTr="003E6294">
        <w:trPr>
          <w:gridAfter w:val="2"/>
          <w:wAfter w:w="1791" w:type="dxa"/>
          <w:trHeight w:hRule="exact" w:val="34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Международные отношения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XVIII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https//resh.edu.ru/subjekt/lesson/2524/start/</w:t>
            </w:r>
          </w:p>
        </w:tc>
      </w:tr>
      <w:tr w:rsidR="00D63EE4" w:rsidTr="003E6294">
        <w:trPr>
          <w:gridAfter w:val="2"/>
          <w:wAfter w:w="1791" w:type="dxa"/>
          <w:trHeight w:hRule="exact" w:val="73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6" w:after="0" w:line="245" w:lineRule="auto"/>
              <w:ind w:left="72" w:right="331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Страны Востока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XVIII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63EE4" w:rsidTr="003E6294">
        <w:trPr>
          <w:gridAfter w:val="2"/>
          <w:wAfter w:w="1791" w:type="dxa"/>
          <w:trHeight w:hRule="exact" w:val="34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63EE4" w:rsidTr="003E6294">
        <w:trPr>
          <w:gridAfter w:val="2"/>
          <w:wAfter w:w="1791" w:type="dxa"/>
          <w:trHeight w:hRule="exact" w:val="348"/>
        </w:trPr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7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</w:tr>
      <w:tr w:rsidR="00D63EE4" w:rsidRPr="00842FE3" w:rsidTr="003E6294">
        <w:trPr>
          <w:gridAfter w:val="2"/>
          <w:wAfter w:w="1791" w:type="dxa"/>
          <w:trHeight w:hRule="exact" w:val="348"/>
        </w:trPr>
        <w:tc>
          <w:tcPr>
            <w:tcW w:w="154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3. История России. Россия в конце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—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XVIII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в.: от царства к империи </w:t>
            </w:r>
          </w:p>
        </w:tc>
      </w:tr>
      <w:tr w:rsidR="00D63EE4" w:rsidTr="003E6294">
        <w:trPr>
          <w:gridAfter w:val="1"/>
          <w:wAfter w:w="565" w:type="dxa"/>
          <w:trHeight w:hRule="exact" w:val="34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 //www.yaklass.ru/</w:t>
            </w:r>
          </w:p>
        </w:tc>
      </w:tr>
      <w:tr w:rsidR="00D63EE4" w:rsidTr="003E6294">
        <w:trPr>
          <w:gridAfter w:val="1"/>
          <w:wAfter w:w="565" w:type="dxa"/>
          <w:trHeight w:hRule="exact" w:val="34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63EE4" w:rsidTr="003E6294">
        <w:trPr>
          <w:gridAfter w:val="1"/>
          <w:wAfter w:w="565" w:type="dxa"/>
          <w:trHeight w:hRule="exact" w:val="34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Россия после Петра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 Дворцовые перевороты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63EE4" w:rsidTr="003E6294">
        <w:trPr>
          <w:gridAfter w:val="1"/>
          <w:wAfter w:w="565" w:type="dxa"/>
          <w:trHeight w:hRule="exact" w:val="73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8" w:after="0" w:line="247" w:lineRule="auto"/>
              <w:ind w:left="72" w:right="1296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Россия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 1760—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1790-х гг. Правление Екатерины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II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 Павла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5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 //www.yaklass.ru/</w:t>
            </w:r>
          </w:p>
        </w:tc>
      </w:tr>
      <w:tr w:rsidR="00D63EE4" w:rsidTr="003E6294">
        <w:trPr>
          <w:gridAfter w:val="1"/>
          <w:wAfter w:w="565" w:type="dxa"/>
          <w:trHeight w:hRule="exact" w:val="54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6" w:after="0" w:line="245" w:lineRule="auto"/>
              <w:ind w:left="72" w:right="115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XVIII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5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 //www.yaklass.ru/</w:t>
            </w:r>
          </w:p>
        </w:tc>
      </w:tr>
      <w:tr w:rsidR="00D63EE4" w:rsidTr="003E6294">
        <w:trPr>
          <w:gridAfter w:val="1"/>
          <w:wAfter w:w="565" w:type="dxa"/>
          <w:trHeight w:hRule="exact" w:val="34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 //www.yaklass.ru/</w:t>
            </w:r>
          </w:p>
        </w:tc>
      </w:tr>
      <w:tr w:rsidR="00D63EE4" w:rsidTr="003E6294">
        <w:trPr>
          <w:trHeight w:hRule="exact" w:val="348"/>
        </w:trPr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45</w:t>
            </w:r>
          </w:p>
        </w:tc>
        <w:tc>
          <w:tcPr>
            <w:tcW w:w="96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</w:tr>
      <w:tr w:rsidR="00D63EE4" w:rsidTr="003E6294">
        <w:trPr>
          <w:trHeight w:hRule="exact" w:val="328"/>
        </w:trPr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5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6840" w:h="11900"/>
          <w:pgMar w:top="284" w:right="640" w:bottom="3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94" w:line="220" w:lineRule="exact"/>
      </w:pPr>
    </w:p>
    <w:p w:rsidR="00D63EE4" w:rsidRDefault="008A0745">
      <w:pPr>
        <w:autoSpaceDE w:val="0"/>
        <w:autoSpaceDN w:val="0"/>
        <w:spacing w:after="92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9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8070"/>
        <w:gridCol w:w="528"/>
        <w:gridCol w:w="1476"/>
        <w:gridCol w:w="1512"/>
        <w:gridCol w:w="3448"/>
      </w:tblGrid>
      <w:tr w:rsidR="00D63EE4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8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516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3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D63EE4">
        <w:trPr>
          <w:trHeight w:hRule="exact" w:val="54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E4" w:rsidRDefault="00D63EE4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63EE4" w:rsidRDefault="00D63EE4"/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E4" w:rsidRDefault="00D63EE4"/>
        </w:tc>
      </w:tr>
      <w:tr w:rsidR="00D63EE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 Введение</w:t>
            </w:r>
          </w:p>
        </w:tc>
      </w:tr>
      <w:tr w:rsidR="00D63EE4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8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8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https//resh.edu.ru/subjekt/lesson/1506/start/</w:t>
            </w:r>
          </w:p>
        </w:tc>
      </w:tr>
      <w:tr w:rsidR="00D63EE4">
        <w:trPr>
          <w:trHeight w:hRule="exact" w:val="348"/>
        </w:trPr>
        <w:tc>
          <w:tcPr>
            <w:tcW w:w="8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</w:tr>
      <w:tr w:rsidR="00D63EE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2.Всеобщая история. История Нового времени.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XIХ — начало ХХ в. </w:t>
            </w:r>
          </w:p>
        </w:tc>
      </w:tr>
      <w:tr w:rsidR="00D63EE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Европа в начале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https//resh.edu.ru/subjekt/lesson/2524/start/</w:t>
            </w:r>
          </w:p>
        </w:tc>
      </w:tr>
      <w:tr w:rsidR="00D63EE4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Развитие индустриал</w:t>
            </w:r>
            <w:proofErr w:type="gramStart"/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ь-</w:t>
            </w:r>
            <w:proofErr w:type="gramEnd"/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ного общества в первой половине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в.: экономика, социальные отношения, поитические процессы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https//resh.edu.ru/subjekt/lesson/2524/start/</w:t>
            </w:r>
          </w:p>
        </w:tc>
      </w:tr>
      <w:tr w:rsidR="00D63EE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Политическое развитие </w:t>
            </w:r>
            <w:proofErr w:type="gramStart"/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европейских</w:t>
            </w:r>
            <w:proofErr w:type="gramEnd"/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странв  1815—1840-х гг.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https//resh.edu.ru/subjekt/lesson/2524/start/</w:t>
            </w:r>
          </w:p>
        </w:tc>
      </w:tr>
      <w:tr w:rsidR="00D63EE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- начале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https//resh.edu.ru/subjekt/lesson/2547/start/</w:t>
            </w:r>
          </w:p>
        </w:tc>
      </w:tr>
      <w:tr w:rsidR="00D63EE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Страны Латинской Америки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- начале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https//resh.edu.ru/subjekt/lesson/2524/start/</w:t>
            </w:r>
          </w:p>
        </w:tc>
      </w:tr>
      <w:tr w:rsidR="00D63EE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Страны Азии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- начале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https//resh.edu.ru/subjekt/lesson/2524/start/</w:t>
            </w:r>
          </w:p>
        </w:tc>
      </w:tr>
      <w:tr w:rsidR="00D63EE4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Народы Африки в Х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 — начале ХХ </w:t>
            </w:r>
            <w:proofErr w:type="gramStart"/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</w:t>
            </w:r>
            <w:proofErr w:type="gramEnd"/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https//resh.edu.ru/subjekt/lesson/2524/start/</w:t>
            </w:r>
          </w:p>
        </w:tc>
      </w:tr>
      <w:tr w:rsidR="00D63EE4">
        <w:trPr>
          <w:trHeight w:hRule="exact" w:val="34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80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Развитие культуры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— начале ХХ </w:t>
            </w:r>
            <w:proofErr w:type="gramStart"/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</w:t>
            </w:r>
            <w:proofErr w:type="gramEnd"/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4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4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https//resh.edu.ru/subjekt/lesson/2524/start/</w:t>
            </w:r>
          </w:p>
        </w:tc>
      </w:tr>
      <w:tr w:rsidR="00D63EE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Международные отношения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- начале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https//resh.edu.ru/subjekt/lesson/2547/start/</w:t>
            </w:r>
          </w:p>
        </w:tc>
      </w:tr>
      <w:tr w:rsidR="00D63EE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https//resh.edu.ru/subjekt/lesson/2547/start/</w:t>
            </w:r>
          </w:p>
        </w:tc>
      </w:tr>
      <w:tr w:rsidR="00D63EE4">
        <w:trPr>
          <w:trHeight w:hRule="exact" w:val="348"/>
        </w:trPr>
        <w:tc>
          <w:tcPr>
            <w:tcW w:w="8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6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</w:tr>
      <w:tr w:rsidR="00D63EE4" w:rsidRPr="00842FE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3. История России. Российская империя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— начале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 </w:t>
            </w:r>
          </w:p>
        </w:tc>
      </w:tr>
      <w:tr w:rsidR="00D63EE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https//resh.edu.ru/subjekt/lesson/2551/start/</w:t>
            </w:r>
          </w:p>
        </w:tc>
      </w:tr>
      <w:tr w:rsidR="00D63EE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Александровская эпоха: государственный либерализм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https//resh.edu.ru/subjekt/lesson/2552/start/</w:t>
            </w:r>
          </w:p>
        </w:tc>
      </w:tr>
      <w:tr w:rsidR="00D63EE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Николаевское самодержавие: госуда</w:t>
            </w:r>
            <w:proofErr w:type="gramStart"/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р-</w:t>
            </w:r>
            <w:proofErr w:type="gramEnd"/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ственный консерватизм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https//resh.edu.ru/subjekt/lesson/2555/start/</w:t>
            </w:r>
          </w:p>
        </w:tc>
      </w:tr>
      <w:tr w:rsidR="00D63EE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https//resh.edu.ru/subjekt/lesson/2098/start/</w:t>
            </w:r>
          </w:p>
        </w:tc>
      </w:tr>
      <w:tr w:rsidR="00D63EE4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https//resh.edu.ru/subjekt/lesson/2524/start/</w:t>
            </w:r>
          </w:p>
        </w:tc>
      </w:tr>
      <w:tr w:rsidR="00D63EE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II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https//resh.edu.ru/subjekt/lesson/1615/start/</w:t>
            </w:r>
          </w:p>
        </w:tc>
      </w:tr>
      <w:tr w:rsidR="00D63EE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Россия в 1880-1890-х гг.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 //www.yaklass.ru/</w:t>
            </w:r>
          </w:p>
        </w:tc>
      </w:tr>
      <w:tr w:rsidR="00D63EE4">
        <w:trPr>
          <w:trHeight w:hRule="exact" w:val="4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 //www.yaklass.ru/</w:t>
            </w:r>
          </w:p>
        </w:tc>
      </w:tr>
      <w:tr w:rsidR="00D63EE4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Этнокультурный облик империи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 //www.yaklass.ru/</w:t>
            </w:r>
          </w:p>
        </w:tc>
      </w:tr>
      <w:tr w:rsidR="00D63EE4">
        <w:trPr>
          <w:trHeight w:hRule="exact" w:val="3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 //www.yaklass.ru/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6840" w:h="11900"/>
          <w:pgMar w:top="312" w:right="640" w:bottom="28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0" w:line="11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8070"/>
        <w:gridCol w:w="528"/>
        <w:gridCol w:w="1476"/>
        <w:gridCol w:w="1512"/>
        <w:gridCol w:w="3448"/>
      </w:tblGrid>
      <w:tr w:rsidR="00D63EE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</w:tr>
    </w:tbl>
    <w:p w:rsidR="00D63EE4" w:rsidRDefault="00D63EE4">
      <w:pPr>
        <w:autoSpaceDE w:val="0"/>
        <w:autoSpaceDN w:val="0"/>
        <w:spacing w:after="0" w:line="336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8070"/>
        <w:gridCol w:w="528"/>
        <w:gridCol w:w="1476"/>
        <w:gridCol w:w="1512"/>
        <w:gridCol w:w="3448"/>
      </w:tblGrid>
      <w:tr w:rsidR="00D63EE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Россия на пороге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D37D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 //www.yaklass.ru/</w:t>
            </w:r>
          </w:p>
        </w:tc>
      </w:tr>
      <w:tr w:rsidR="00D63EE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 //www.yaklass.ru/</w:t>
            </w:r>
          </w:p>
        </w:tc>
      </w:tr>
      <w:tr w:rsidR="00D63EE4">
        <w:trPr>
          <w:trHeight w:hRule="exact" w:val="348"/>
        </w:trPr>
        <w:tc>
          <w:tcPr>
            <w:tcW w:w="8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45</w:t>
            </w:r>
          </w:p>
        </w:tc>
        <w:tc>
          <w:tcPr>
            <w:tcW w:w="6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</w:tr>
      <w:tr w:rsidR="00D63EE4">
        <w:trPr>
          <w:trHeight w:hRule="exact" w:val="328"/>
        </w:trPr>
        <w:tc>
          <w:tcPr>
            <w:tcW w:w="8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6840" w:h="11900"/>
          <w:pgMar w:top="11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78" w:line="220" w:lineRule="exact"/>
      </w:pPr>
    </w:p>
    <w:p w:rsidR="00D63EE4" w:rsidRDefault="008A0745" w:rsidP="00842FE3">
      <w:pPr>
        <w:autoSpaceDE w:val="0"/>
        <w:autoSpaceDN w:val="0"/>
        <w:spacing w:after="140" w:line="382" w:lineRule="auto"/>
        <w:ind w:right="6624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5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D63EE4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E4" w:rsidRDefault="00D63EE4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E4" w:rsidRDefault="00D63EE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E4" w:rsidRDefault="00D63EE4"/>
        </w:tc>
      </w:tr>
      <w:tr w:rsidR="00D63EE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/>
              <w:ind w:left="72" w:right="432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Что изучает история. Источники исторических знаний.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Специальные (вспомогательные) исторические дисциплины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62" w:lineRule="auto"/>
              <w:ind w:left="72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Историческая хронологи</w:t>
            </w:r>
            <w:proofErr w:type="gramStart"/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я(</w:t>
            </w:r>
            <w:proofErr w:type="gramEnd"/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счет лет «до н. э.» и «н. э.»).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Историческая карта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63EE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Происхождение и расселение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древнейшего человека. Условия жизни и занятия первобытных людей.</w:t>
            </w:r>
          </w:p>
          <w:p w:rsidR="00D63EE4" w:rsidRDefault="008A0745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Овладение огнем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Появление человека разумного. Охота и собирательство. Представления об окружающем мире, верования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первобытных людей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Древнейшие земледельцы и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скотоводы. Род и племя. Изобретение орудий труда. Появление ремесел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63EE4" w:rsidRPr="00842FE3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 первобытности к цивилизации. Использование металлов. Развитие обмена и торговли. От родовой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общины к соседской общине.</w:t>
            </w:r>
          </w:p>
          <w:p w:rsidR="00D63EE4" w:rsidRPr="00D37D27" w:rsidRDefault="008A0745">
            <w:pPr>
              <w:autoSpaceDE w:val="0"/>
              <w:autoSpaceDN w:val="0"/>
              <w:spacing w:before="72" w:after="0" w:line="262" w:lineRule="auto"/>
              <w:ind w:left="72" w:right="576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Появление знати. Возникновение древнейших цивилизаций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63EE4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 Египта. Занятия населения. Развитие земледелия, скотоводства, ремесел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Возникновение государственной власти. Образование единого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63EE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Фараон, чиновники, жрецы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D63EE4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Жители Древнего Египта. Условия жизни, положение, повинности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древних египтян.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98" w:right="650" w:bottom="6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 w:rsidRPr="00842FE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Египетское войско. Завоевательные походы фараонов Египта; Тутмос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III</w:t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Могущество Египта при Рамcесе II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63EE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Религиозные верования египтян. Боги Древнего Египта. Храмы и жрецы.</w:t>
            </w:r>
          </w:p>
          <w:p w:rsidR="00D63EE4" w:rsidRDefault="008A0745">
            <w:pPr>
              <w:autoSpaceDE w:val="0"/>
              <w:autoSpaceDN w:val="0"/>
              <w:spacing w:before="70" w:after="0" w:line="262" w:lineRule="auto"/>
              <w:ind w:left="72" w:right="720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Пирамиды и гробницы.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Фараон-реформатор Эхнатон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Познания древних египтян.</w:t>
            </w:r>
          </w:p>
          <w:p w:rsidR="00D63EE4" w:rsidRPr="00D37D27" w:rsidRDefault="008A0745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Изобретения древних египтян.</w:t>
            </w:r>
          </w:p>
          <w:p w:rsidR="00D63EE4" w:rsidRPr="00D37D27" w:rsidRDefault="008A0745">
            <w:pPr>
              <w:autoSpaceDE w:val="0"/>
              <w:autoSpaceDN w:val="0"/>
              <w:spacing w:before="72" w:after="0" w:line="262" w:lineRule="auto"/>
              <w:ind w:left="72" w:right="144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Письменность (иероглифы, папирус); открытие Ж. Ф. Шампольона.</w:t>
            </w:r>
          </w:p>
          <w:p w:rsidR="00D63EE4" w:rsidRPr="00D37D27" w:rsidRDefault="008A0745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Искусство Древнего Египта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(архитектура, рельефы, фрески)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D63EE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81" w:lineRule="auto"/>
              <w:ind w:left="72" w:right="432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условия Месопотамии (Междуречья). Занятия населения. Образование древнейших городов-государств. Письменность.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Мифы и сказания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Объединение городов-государств под властью Вавилона. Царь Хаммурапи и его законы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/>
              <w:ind w:left="72" w:right="288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Начало обработки железа. Создание сильной державы. Завоевания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ассирийцев. Культурные сокровища Ниневии.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Падение Ассирии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63EE4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Создание сильной державы.</w:t>
            </w:r>
          </w:p>
          <w:p w:rsidR="00D63EE4" w:rsidRDefault="008A0745">
            <w:pPr>
              <w:autoSpaceDE w:val="0"/>
              <w:autoSpaceDN w:val="0"/>
              <w:spacing w:before="70" w:after="0" w:line="262" w:lineRule="auto"/>
              <w:ind w:left="72" w:right="720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Легендарные памятники города Вавилона.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Падение Вавилона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условия, их влияние на занятия жителей. Развитие ремесел и торговли. Города-государства.</w:t>
            </w:r>
          </w:p>
          <w:p w:rsidR="00D63EE4" w:rsidRDefault="008A0745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Финикийская колонизация.</w:t>
            </w:r>
          </w:p>
          <w:p w:rsidR="00D63EE4" w:rsidRDefault="008A0745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Финикийский алфавит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Палестина и ее население.</w:t>
            </w:r>
          </w:p>
          <w:p w:rsidR="00D63EE4" w:rsidRPr="00D37D27" w:rsidRDefault="008A0745">
            <w:pPr>
              <w:autoSpaceDE w:val="0"/>
              <w:autoSpaceDN w:val="0"/>
              <w:spacing w:before="70" w:after="0" w:line="271" w:lineRule="auto"/>
              <w:ind w:left="72" w:right="1008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Возникновение Израильского государства. Царь Соломон. Религиозные верования.</w:t>
            </w:r>
          </w:p>
          <w:p w:rsidR="00D63EE4" w:rsidRPr="00D37D27" w:rsidRDefault="008A074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Ветхозаветные предания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84" w:right="650" w:bottom="8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Завоевания персов. Государство Ахеменидов. Великие цари: Кир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Великий, Дарий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Расширение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территории державы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Государственное устройство. Центр и сатрапии.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Управление империей.</w:t>
            </w:r>
          </w:p>
          <w:p w:rsidR="00D63EE4" w:rsidRDefault="008A0745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Религия персов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63EE4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условия Древней Индии.</w:t>
            </w:r>
          </w:p>
          <w:p w:rsidR="00D63EE4" w:rsidRDefault="008A0745">
            <w:pPr>
              <w:autoSpaceDE w:val="0"/>
              <w:autoSpaceDN w:val="0"/>
              <w:spacing w:before="70" w:after="0" w:line="281" w:lineRule="auto"/>
              <w:ind w:left="72" w:right="432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Занятия населения. Древнейшие города-государства. Переселение ариев в Индию.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Держава Маурьев. Государство Гуптов. Общественное устройство, варны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Религиозные верования древних индийцев. Легенды и сказания.</w:t>
            </w:r>
          </w:p>
          <w:p w:rsidR="00D63EE4" w:rsidRPr="00D37D27" w:rsidRDefault="008A0745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Возникновение буддизма. Культурное наследие Древней Индии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условия Древнего Китая. Хозяйственная деятельность и условия жизни населения. Древнейшие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царства. Создание объединенной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империи. Цинь Шихуанди. Возведение Великой Китайской стены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81" w:lineRule="auto"/>
              <w:ind w:left="72" w:right="432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Правление династии Хань. Жизнь в империи: правители и подданные, положение различных групп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населения.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Развитие ремесел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торговли. Великий шелковый путь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Религиозно-философские учения.</w:t>
            </w:r>
          </w:p>
          <w:p w:rsidR="00D63EE4" w:rsidRDefault="008A0745">
            <w:pPr>
              <w:autoSpaceDE w:val="0"/>
              <w:autoSpaceDN w:val="0"/>
              <w:spacing w:before="72" w:after="0" w:line="262" w:lineRule="auto"/>
              <w:ind w:left="72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Конфуций. Научные знания и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изобретения древних китайцев.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Храмы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63EE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71" w:lineRule="auto"/>
              <w:ind w:left="72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условия Древней Греции. Основные области расселения древних греков.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Занятия населения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Древнейшие государства на Крите.</w:t>
            </w:r>
          </w:p>
          <w:p w:rsidR="00D63EE4" w:rsidRPr="00D37D27" w:rsidRDefault="008A0745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Расцвет и гибель Минойской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цивилизации. Государства ахейской Греции (Микены, Тиринф)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Троянская война. Вторжение дорийских племен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84" w:right="650" w:bottom="3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Подъем хозяйственной жизни после</w:t>
            </w:r>
            <w:proofErr w:type="gramStart"/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«т</w:t>
            </w:r>
            <w:proofErr w:type="gramEnd"/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емных веков».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 ремесла и торговли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 городов-государств. Политическое устройство полисов.</w:t>
            </w:r>
          </w:p>
          <w:p w:rsidR="00D63EE4" w:rsidRDefault="008A0745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Аристократия и демос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Греческая колонизация побережья Средиземного и Чёрного морей.</w:t>
            </w:r>
          </w:p>
          <w:p w:rsidR="00D63EE4" w:rsidRDefault="008A0745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Метрополии и колонии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63EE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Афины: утверждение демократии. Законы Солона.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Реформы Клисфена, их значение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Спарта: основные группы населения, политическое устройство. Организация военного дела. Спартанское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воспитание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Причины войн. Походы персов на Грецию.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Битва при Марафоне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Усиление афинского могущества; Фемистокл. Битва при Фермопилах.</w:t>
            </w:r>
          </w:p>
          <w:p w:rsidR="00D63EE4" w:rsidRDefault="008A0745">
            <w:pPr>
              <w:autoSpaceDE w:val="0"/>
              <w:autoSpaceDN w:val="0"/>
              <w:spacing w:before="70" w:after="0"/>
              <w:ind w:left="72" w:right="144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Захват персами Аттики. Победы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греков в Саламинском сражении, при Платеях и Микале.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Итоги греко-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персидских войн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71" w:lineRule="auto"/>
              <w:ind w:left="72" w:right="576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Расцвет Афинского государства. Развитие демократии.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Афины при Перикле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62" w:lineRule="auto"/>
              <w:ind w:left="72" w:right="144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торговли, ремесла, сельского хозяйства.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Пелопоннесская война. Упадок Эллады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Верования древних греков. Сказания о богах и героях. Пантеон богов. Храмы и жрецы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63EE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 и образование. Развитие наук.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Греческая философия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Литература. Архитектура и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скульптура. Театр. Спортивные состязания; общегреческие игры в Олимпии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84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Возвышение Македонии. Политика Филиппа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Главенство Македонии над греческими полисами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/>
              <w:ind w:left="72" w:right="576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Распад державы Александра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Македонского. Эллинистические государства Востока.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 эллинистического мира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Природа и население Апеннинского полуострова в древности. Этрусские города-государства. Легенды об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основании Рима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Управление в древнейшем Риме. Сенат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Республика римских граждан.</w:t>
            </w:r>
          </w:p>
          <w:p w:rsidR="00D63EE4" w:rsidRDefault="008A0745">
            <w:pPr>
              <w:autoSpaceDE w:val="0"/>
              <w:autoSpaceDN w:val="0"/>
              <w:spacing w:before="70" w:after="0" w:line="262" w:lineRule="auto"/>
              <w:ind w:left="72" w:right="576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Патриции и плебеи.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Управление и законы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Верования древних римлян. Боги. Жрецы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Римское войско. Завоевание Римом Италии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63EE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Причины войн. Ганнибал; битва при Каннах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Поражение Карфагена. Установление господства Рима в Средиземноморье.</w:t>
            </w:r>
          </w:p>
          <w:p w:rsidR="00D63EE4" w:rsidRDefault="008A0745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Подъем сельского хозяйства.</w:t>
            </w:r>
          </w:p>
          <w:p w:rsidR="00D63EE4" w:rsidRDefault="008A0745">
            <w:pPr>
              <w:autoSpaceDE w:val="0"/>
              <w:autoSpaceDN w:val="0"/>
              <w:spacing w:before="72" w:after="0" w:line="262" w:lineRule="auto"/>
              <w:ind w:left="72" w:right="576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Латифундии. Рабство.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Восстание Спартака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Борьба за аграрную реформу. Реформы Гракхов: проекты реформ,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мероприятия, итоги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Первый триумвират. Участие армии в гражданских войнах. Гай Юлий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Цезарь: путь к власти, диктатура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Борьба за власть между наследниками Цезаря.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Победа Октавиана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84" w:right="650" w:bottom="4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Установление императорской власти. Октавиан Август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Римская империя: территория,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управление. Римское гражданство. Повседневная жизнь в столице и провинциях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Возникновение и распространение христианства. Преследование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христиан римскими властями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63EE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перенос столицы в Константинополь.</w:t>
            </w:r>
          </w:p>
          <w:p w:rsidR="00D63EE4" w:rsidRPr="00D37D27" w:rsidRDefault="008A0745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Разделение Римской империи на Западную и Восточную части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71" w:lineRule="auto"/>
              <w:ind w:left="72" w:right="576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Начало Великого переселения народов. Рим и варвары.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Падение Западной Римской империи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63EE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Римская литература, золотой век поэзии.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Ораторское искусство.</w:t>
            </w:r>
          </w:p>
          <w:p w:rsidR="00D63EE4" w:rsidRDefault="008A0745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Цицерон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 наук. Римские историки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Архитектура и скульптура. Пантеон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63EE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828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</w:tr>
    </w:tbl>
    <w:p w:rsidR="00D63EE4" w:rsidRDefault="008A0745">
      <w:pPr>
        <w:autoSpaceDE w:val="0"/>
        <w:autoSpaceDN w:val="0"/>
        <w:spacing w:before="220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6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D63EE4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E4" w:rsidRDefault="00D63EE4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E4" w:rsidRDefault="00D63EE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E4" w:rsidRDefault="00D63EE4"/>
        </w:tc>
      </w:tr>
      <w:tr w:rsidR="00D63EE4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71" w:lineRule="auto"/>
              <w:ind w:left="72" w:right="1008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Средние века: понятие,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хронологические рамки и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периодизация Средневековья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84" w:right="650" w:bottom="11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королевств. Завоевание франками Галлии.</w:t>
            </w:r>
          </w:p>
          <w:p w:rsidR="00D63EE4" w:rsidRPr="00D37D27" w:rsidRDefault="008A0745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Хлодвиг. Усиление королевской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власти. </w:t>
            </w:r>
            <w:proofErr w:type="gramStart"/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Салическая</w:t>
            </w:r>
            <w:proofErr w:type="gramEnd"/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правда. Принятие франками христианства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Усиление власти майордомов. Карл Мартелл и его военная реформа.</w:t>
            </w:r>
          </w:p>
          <w:p w:rsidR="00D63EE4" w:rsidRPr="00D37D27" w:rsidRDefault="008A074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Завоевания Карла Великого.</w:t>
            </w:r>
          </w:p>
          <w:p w:rsidR="00D63EE4" w:rsidRPr="00D37D27" w:rsidRDefault="008A0745">
            <w:pPr>
              <w:autoSpaceDE w:val="0"/>
              <w:autoSpaceDN w:val="0"/>
              <w:spacing w:before="72" w:after="0" w:line="271" w:lineRule="auto"/>
              <w:ind w:left="72" w:right="154"/>
              <w:jc w:val="both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Управление империей. «Каролингское возрождение». Верденский раздел, его причины и значение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/>
              <w:ind w:left="72" w:right="144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Образование государств во Франции, Германии, Италии. Священная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Римская империя. Христианизация Европы.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Светские правители и папы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Британия и Ирландия в раннее Средневековье. Норманны: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общественный строй, завоевания. Ранние славянские государства.</w:t>
            </w:r>
          </w:p>
          <w:p w:rsidR="00D63EE4" w:rsidRDefault="008A0745">
            <w:pPr>
              <w:autoSpaceDE w:val="0"/>
              <w:autoSpaceDN w:val="0"/>
              <w:spacing w:before="70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Возникновение Венгерского королевства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Территория, население империи ромеев. Византийские императоры; Юстиниан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Кодификация законов. Внешняя политика Византии.</w:t>
            </w:r>
          </w:p>
          <w:p w:rsidR="00D63EE4" w:rsidRPr="00D37D27" w:rsidRDefault="008A0745">
            <w:pPr>
              <w:autoSpaceDE w:val="0"/>
              <w:autoSpaceDN w:val="0"/>
              <w:spacing w:before="70" w:after="0" w:line="262" w:lineRule="auto"/>
              <w:ind w:left="72" w:right="115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Византия и славяне. Власть императора и церковь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71" w:lineRule="auto"/>
              <w:ind w:left="72" w:right="432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Культура Византии. Образование и книжное дело.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Художественная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 (архитектура, иконопись)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63EE4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условия Аравийского полуострова. Основные занятия арабов. Традиционные верования.</w:t>
            </w:r>
          </w:p>
          <w:p w:rsidR="00D63EE4" w:rsidRPr="00D37D27" w:rsidRDefault="008A0745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Пророк Мухаммад и возникновение ислама. Хиджра. Победа новой веры.</w:t>
            </w:r>
          </w:p>
          <w:p w:rsidR="00D63EE4" w:rsidRPr="00D37D27" w:rsidRDefault="008A0745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Коран. Завоевания арабов. Мир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ислама. Арабский халифат, его расцвет и распад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Культура исламского мира.</w:t>
            </w:r>
          </w:p>
          <w:p w:rsidR="00D63EE4" w:rsidRDefault="008A0745">
            <w:pPr>
              <w:autoSpaceDE w:val="0"/>
              <w:autoSpaceDN w:val="0"/>
              <w:spacing w:before="70" w:after="0" w:line="271" w:lineRule="auto"/>
              <w:ind w:left="72" w:right="288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Образование и наука. Роль арабского языка. Расцвет литературы и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Архитектура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84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1506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</w:tr>
    </w:tbl>
    <w:p w:rsidR="00D63EE4" w:rsidRDefault="00D63EE4">
      <w:pPr>
        <w:autoSpaceDE w:val="0"/>
        <w:autoSpaceDN w:val="0"/>
        <w:spacing w:after="0" w:line="149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Аграрное производство. Натуральное хозяйство. Феодальное землевладение. Знать и рыцарство: социальный статус, образ жизни. Замок сеньора.</w:t>
            </w:r>
          </w:p>
          <w:p w:rsidR="00D63EE4" w:rsidRDefault="008A0745">
            <w:pPr>
              <w:autoSpaceDE w:val="0"/>
              <w:autoSpaceDN w:val="0"/>
              <w:spacing w:before="70" w:after="0" w:line="271" w:lineRule="auto"/>
              <w:ind w:left="72" w:right="144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Куртуазная культура. Крестьянство: зависимость от сеньора, повинности, условия жизни.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Крестьянская община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Города — центры ремесла, торговли, культуры. Население городов. Цехи и гильдии. Городское управление.</w:t>
            </w:r>
          </w:p>
          <w:p w:rsidR="00D63EE4" w:rsidRPr="00D37D27" w:rsidRDefault="008A074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Борьба городов за самоуправление.</w:t>
            </w:r>
          </w:p>
          <w:p w:rsidR="00D63EE4" w:rsidRDefault="008A0745">
            <w:pPr>
              <w:autoSpaceDE w:val="0"/>
              <w:autoSpaceDN w:val="0"/>
              <w:spacing w:before="70" w:after="0"/>
              <w:ind w:left="72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Средневековые города-республики. Развитие торговли. Ярмарки. Торговые пути в Средиземноморье и на Балтике.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Ганза. Облик средневековых городов.</w:t>
            </w:r>
          </w:p>
          <w:p w:rsidR="00D63EE4" w:rsidRDefault="008A0745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 жизни и быт горожан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83" w:lineRule="auto"/>
              <w:ind w:left="72" w:right="432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Церковь и духовенство. Разделение христианства на католицизм и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православие. Борьба пап за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независимость церкви от светской власти. Крестовые походы: цели, участники, итоги.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Ереси: причины возникновения и распространения.</w:t>
            </w:r>
          </w:p>
          <w:p w:rsidR="00D63EE4" w:rsidRDefault="008A0745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Преследование еретиков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74" w:lineRule="auto"/>
              <w:ind w:left="72" w:right="144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Усиление королевской власти в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странах Западной Европы. Сословно-представительная монархия.</w:t>
            </w:r>
          </w:p>
          <w:p w:rsidR="00D63EE4" w:rsidRPr="00D37D27" w:rsidRDefault="008A0745">
            <w:pPr>
              <w:autoSpaceDE w:val="0"/>
              <w:autoSpaceDN w:val="0"/>
              <w:spacing w:before="70" w:after="0" w:line="262" w:lineRule="auto"/>
              <w:ind w:right="720"/>
              <w:jc w:val="center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 централизованных государств в Англии, Франции.</w:t>
            </w:r>
          </w:p>
          <w:p w:rsidR="00D63EE4" w:rsidRDefault="008A0745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Столетняя война. Ж. Д’Арк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Священная Римская империя в </w:t>
            </w:r>
            <w:proofErr w:type="gramStart"/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V</w:t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вв. Польско-литовское государство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XIV</w:t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</w:t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вв. Реконкиста и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образование централизованных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 на Пиренейском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полуострове. Итальянские государства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XII</w:t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</w:t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вв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 w:rsidSect="00842FE3">
          <w:pgSz w:w="11900" w:h="16840"/>
          <w:pgMar w:top="0" w:right="650" w:bottom="14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экономики в европейских странах в период зрелого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Средневековья. Обострение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социальных противоречий в </w:t>
            </w:r>
            <w:proofErr w:type="gramStart"/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IV</w:t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</w:t>
            </w:r>
          </w:p>
          <w:p w:rsidR="00D63EE4" w:rsidRDefault="008A0745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XII</w:t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</w:t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вв. Экспансия турок-османов. Османские завоевания на Балканах.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Падение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Константинополя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Представления средневекового человека о мире. Место религии в жизни человека и общества.</w:t>
            </w:r>
          </w:p>
          <w:p w:rsidR="00D63EE4" w:rsidRPr="00D37D27" w:rsidRDefault="008A0745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Образование: школы и университеты. Сословный характер культуры.</w:t>
            </w:r>
          </w:p>
          <w:p w:rsidR="00D63EE4" w:rsidRPr="00D37D27" w:rsidRDefault="008A0745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Рыцарская литература. Городской и крестьянский фольклор. Романский и готический стили в художественной культуре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3EE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знаний о природе и человеке. Гуманизм. Раннее Возрождение: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художники и их творения.</w:t>
            </w:r>
          </w:p>
          <w:p w:rsidR="00D63EE4" w:rsidRPr="00D37D27" w:rsidRDefault="008A0745">
            <w:pPr>
              <w:autoSpaceDE w:val="0"/>
              <w:autoSpaceDN w:val="0"/>
              <w:spacing w:before="70" w:after="0" w:line="262" w:lineRule="auto"/>
              <w:ind w:left="72" w:right="1008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Изобретение европейского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книгопечатания. И. Гутенберг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62" w:lineRule="auto"/>
              <w:jc w:val="center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Османская империя: завоевания турок-османов (Балканы, падение Византии).</w:t>
            </w:r>
          </w:p>
          <w:p w:rsidR="00D63EE4" w:rsidRPr="00D37D27" w:rsidRDefault="008A0745">
            <w:pPr>
              <w:autoSpaceDE w:val="0"/>
              <w:autoSpaceDN w:val="0"/>
              <w:spacing w:before="70" w:after="0" w:line="283" w:lineRule="auto"/>
              <w:ind w:left="72" w:right="43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Управление империей, положение покоренных народов. Монгольская держава: общественный строй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монгольских племен, завоевания Чингисхана и его потомков,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управление подчиненными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территориями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81" w:lineRule="auto"/>
              <w:ind w:left="72" w:right="432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Китай: империи, правители и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подданные, борьба против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завоевателей.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Япония: образование государства, власть императоров и управление сегунов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84" w:right="650" w:bottom="11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/>
              <w:ind w:left="72" w:right="432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Индия: раздробленность индийских княжеств, вторжение мусульман, Делийский султанат.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Культура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народов Востока. Литература.</w:t>
            </w:r>
          </w:p>
          <w:p w:rsidR="00D63EE4" w:rsidRDefault="008A0745">
            <w:pPr>
              <w:autoSpaceDE w:val="0"/>
              <w:autoSpaceDN w:val="0"/>
              <w:spacing w:before="7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Архитектура. Традиционные искусства и ремесла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/>
              <w:ind w:left="72" w:right="288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Цивилизации майя, ацтеков и инков: общественный строй, религиозные верования, культура.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Появление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европейских завоевателей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63EE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Роль и место России в мировой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истории. Проблемы периодизации российской истории. Источники по истории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Заселение территории нашей страны человеком. Особенности перехода от присваивающего хозяйства к </w:t>
            </w:r>
            <w:r w:rsidRPr="00D37D27">
              <w:rPr>
                <w:lang w:val="ru-RU"/>
              </w:rPr>
              <w:br/>
            </w:r>
            <w:proofErr w:type="gramStart"/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производящему</w:t>
            </w:r>
            <w:proofErr w:type="gramEnd"/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Ареалы древнейшего земледелия и скотоводства. Появление металлических орудий и их влияние на первобытное общество. Кочевые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общества евразийских степей в эпоху бронзы и раннем железном </w:t>
            </w:r>
            <w:proofErr w:type="gramStart"/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веке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Скифы и скифская культура.</w:t>
            </w:r>
          </w:p>
          <w:p w:rsidR="00D63EE4" w:rsidRPr="00D37D27" w:rsidRDefault="008A0745">
            <w:pPr>
              <w:autoSpaceDE w:val="0"/>
              <w:autoSpaceDN w:val="0"/>
              <w:spacing w:before="70" w:after="0" w:line="262" w:lineRule="auto"/>
              <w:ind w:left="72" w:right="1008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Античные города-государства Северного Причерноморья.</w:t>
            </w:r>
          </w:p>
          <w:p w:rsidR="00D63EE4" w:rsidRPr="00D37D27" w:rsidRDefault="008A074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Боспорскоецарство. Пантикапей.</w:t>
            </w:r>
          </w:p>
          <w:p w:rsidR="00D63EE4" w:rsidRDefault="008A0745">
            <w:pPr>
              <w:autoSpaceDE w:val="0"/>
              <w:autoSpaceDN w:val="0"/>
              <w:spacing w:before="72" w:after="0" w:line="271" w:lineRule="auto"/>
              <w:ind w:left="72" w:right="288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Античный Херсонес. Скифское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царство в Крыму.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Дербент. Великое переселение народов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Вопрос о славянской прародине и происхождении славян. Расселение славян, их разделение на три ветви </w:t>
            </w:r>
            <w:proofErr w:type="gramStart"/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–в</w:t>
            </w:r>
            <w:proofErr w:type="gramEnd"/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осточных, западных и южных.</w:t>
            </w:r>
          </w:p>
          <w:p w:rsidR="00D63EE4" w:rsidRPr="00D37D27" w:rsidRDefault="008A0745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Славянские общности Восточной Европы. Соседи восточных славян </w:t>
            </w:r>
            <w:proofErr w:type="gramStart"/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–б</w:t>
            </w:r>
            <w:proofErr w:type="gramEnd"/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алты и финно-угры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84" w:right="650" w:bottom="10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Хозяйство восточных славян, их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общественный строй и политическая организация.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Возникновение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княжеской власти. Традиционные верования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  <w:p w:rsidR="00D63EE4" w:rsidRDefault="008A0745">
            <w:pPr>
              <w:autoSpaceDE w:val="0"/>
              <w:autoSpaceDN w:val="0"/>
              <w:spacing w:before="72" w:after="0" w:line="271" w:lineRule="auto"/>
              <w:ind w:left="72" w:right="432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Проблема образования государства Русь. Скандинавы на Руси.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Начало династии Рюриковичей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территории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государства Русь. Дань и полюдье.</w:t>
            </w:r>
          </w:p>
          <w:p w:rsidR="00D63EE4" w:rsidRDefault="008A0745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63EE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81" w:lineRule="auto"/>
              <w:ind w:left="72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с Византийской империей, странами Центральной, Западной и Северной Европы, кочевниками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европейских степей.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Путь «из варяг в греки». Волжский торговый путь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71" w:lineRule="auto"/>
              <w:ind w:left="72" w:right="720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Языческий пантеон. Принятие христианства и его значение.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Византийское наследие на Руси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Территория, органы власти,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социальная структура, хозяйственный уклад, крупнейшие города Восточной Европы.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Территориально-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политическая структура Руси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 w:rsidRPr="00842FE3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Органы власти: князь, посадник,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тысяцкий, вече. Внутриполитическое развитие. Борьба за власть между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сыновьями Владимира Святого.</w:t>
            </w:r>
          </w:p>
          <w:p w:rsidR="00D63EE4" w:rsidRDefault="008A0745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Ярослав Мудрый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63EE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Русь при Ярославичах. Владимир Мономах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Русская церковь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Князья, дружина. Духовенство. Городское население. Купцы.</w:t>
            </w:r>
          </w:p>
          <w:p w:rsidR="00D63EE4" w:rsidRDefault="008A0745">
            <w:pPr>
              <w:autoSpaceDE w:val="0"/>
              <w:autoSpaceDN w:val="0"/>
              <w:spacing w:before="70" w:after="0" w:line="271" w:lineRule="auto"/>
              <w:ind w:left="72" w:right="576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Категории рядового и зависимого населения.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Древнерусское право: Русская Правда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Русь в социально-политическом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контексте Евразии. Внешняя политика и международные связи: отношения с Византией, печенегами, половцами, странами Центральной, Западной и Северной Европы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Русь в общеевропейском культурном контексте. Картина мира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средневекового человека.</w:t>
            </w:r>
          </w:p>
          <w:p w:rsidR="00D63EE4" w:rsidRPr="00D37D27" w:rsidRDefault="008A0745">
            <w:pPr>
              <w:autoSpaceDE w:val="0"/>
              <w:autoSpaceDN w:val="0"/>
              <w:spacing w:before="72" w:after="0" w:line="262" w:lineRule="auto"/>
              <w:ind w:left="72" w:right="144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Повседневная жизнь, сельский и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городской быт. Положение женщины.</w:t>
            </w:r>
          </w:p>
          <w:p w:rsidR="00D63EE4" w:rsidRPr="00D37D27" w:rsidRDefault="008A0745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Дети и их воспитание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 w:rsidRPr="00842FE3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Письменность.</w:t>
            </w:r>
          </w:p>
          <w:p w:rsidR="00D63EE4" w:rsidRPr="00D37D27" w:rsidRDefault="008A0745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Распространение грамотности, берестяные грамоты. Появление древнерусской литературы.</w:t>
            </w:r>
          </w:p>
          <w:p w:rsidR="00D63EE4" w:rsidRPr="00D37D27" w:rsidRDefault="008A0745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летописного жанра</w:t>
            </w:r>
            <w:proofErr w:type="gramStart"/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Повесть временных лет». Первые русские жития. Произведения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Владимира Мономаха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63EE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Иконопись. Искусство книги.</w:t>
            </w:r>
          </w:p>
          <w:p w:rsidR="00D63EE4" w:rsidRPr="00D37D27" w:rsidRDefault="008A0745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Архитектура. Начало храмового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строительства: Десятинная церковь, София Киевская, София Новгородская.</w:t>
            </w:r>
          </w:p>
          <w:p w:rsidR="00D63EE4" w:rsidRPr="00D37D27" w:rsidRDefault="008A074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Ремесло. Военное дело и оружие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системы земель </w:t>
            </w:r>
            <w:proofErr w:type="gramStart"/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—с</w:t>
            </w:r>
            <w:proofErr w:type="gramEnd"/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амостоятельных государств.</w:t>
            </w:r>
          </w:p>
          <w:p w:rsidR="00D63EE4" w:rsidRPr="00D37D27" w:rsidRDefault="008A0745">
            <w:pPr>
              <w:autoSpaceDE w:val="0"/>
              <w:autoSpaceDN w:val="0"/>
              <w:spacing w:before="70" w:after="0" w:line="278" w:lineRule="auto"/>
              <w:ind w:left="72" w:right="43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Рюриковичей: Черниговская,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Смоленская, Галицкая, Волынская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ветвями княжеского рода: Суздальская земля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Земли, имевшие особый статус: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Киевская и Новгородская. Эволюция общественного строя и права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63EE4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Внешняя политика русских земель. Международные связи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84" w:right="650" w:bottom="7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культуры: летописание и памятники литературы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Белокаменные храмы Север</w:t>
            </w:r>
            <w:proofErr w:type="gramStart"/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Восточной Руси: Успенский собор во Владимире, церковь Покрова на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Нерли, Георгиевский собор Юрьева-Польского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62" w:lineRule="auto"/>
              <w:jc w:val="center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Возникновение Монгольской империи. Завоевания Чингисхана и его потомков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62" w:lineRule="auto"/>
              <w:ind w:left="72" w:right="144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Походы Батыя на Восточную Европу.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Возникновение Золотой орды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Судьбы русских земель после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монгольского нашествия. Система зависимости русских земель от ордынских ханов (так называемое ордынское иго)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Южные и западные русские земли.</w:t>
            </w:r>
          </w:p>
          <w:p w:rsidR="00D63EE4" w:rsidRPr="00D37D27" w:rsidRDefault="008A0745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Возникновение Литовского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государства и включение в его состав части русских земель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81" w:lineRule="auto"/>
              <w:ind w:left="72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Северо-западные земли: Новгородская и Псковская. Политический строй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Новгорода и Пскова. Роль вече и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князя. Ордена крестоносцев и борьба с их экспансией на западных границах Руси.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Александр Невский.</w:t>
            </w:r>
          </w:p>
          <w:p w:rsidR="00D63EE4" w:rsidRDefault="008A0745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Взаимоотношения с Ордой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Княжества Северо-Восточной Руси.</w:t>
            </w:r>
          </w:p>
          <w:p w:rsidR="00D63EE4" w:rsidRDefault="008A0745">
            <w:pPr>
              <w:autoSpaceDE w:val="0"/>
              <w:autoSpaceDN w:val="0"/>
              <w:spacing w:before="72" w:after="0" w:line="262" w:lineRule="auto"/>
              <w:ind w:left="72" w:right="144"/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Противостояние Твери и Москвы.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Возвышение Московского княжества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Дмитрий Донской. Куликовская битва. Закрепление первенствующего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положения московских князей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ордынский период русской истории. Перенос митрополичьей кафедры в Москву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84" w:right="650" w:bottom="9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 w:rsidRPr="00842FE3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Золотая орда: государственный строй, население, экономика, культура.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Города и кочевые степи. Принятие ислама. Ослабление государства во второй половине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XIV</w:t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в., нашествие Тимура. Распад Золотой орды,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 татарских ханств.</w:t>
            </w:r>
          </w:p>
          <w:p w:rsidR="00D63EE4" w:rsidRPr="00D37D27" w:rsidRDefault="008A0745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Казанское ханство. Сибирское ханство. Астраханское ханство.</w:t>
            </w:r>
          </w:p>
          <w:p w:rsidR="00D63EE4" w:rsidRPr="00D37D27" w:rsidRDefault="008A074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Ногайская орда. Крымское ханство.</w:t>
            </w:r>
          </w:p>
          <w:p w:rsidR="00D63EE4" w:rsidRDefault="008A0745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Народы Северного Кавказа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63EE4">
        <w:trPr>
          <w:trHeight w:hRule="exact" w:val="38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Культурное взаимодействие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цивилизаций. Межкультурные связи и коммуникации (взаимодействие и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взаимовлияние русской культуры и культур народов Евразии).</w:t>
            </w:r>
          </w:p>
          <w:p w:rsidR="00D63EE4" w:rsidRPr="00D37D27" w:rsidRDefault="008A0745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Летописание. Литературные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памятники Куликовского цикла.</w:t>
            </w:r>
          </w:p>
          <w:p w:rsidR="00D63EE4" w:rsidRPr="00D37D27" w:rsidRDefault="008A074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Жития. Епифаний Премудрый.</w:t>
            </w:r>
          </w:p>
          <w:p w:rsidR="00D63EE4" w:rsidRPr="00D37D27" w:rsidRDefault="008A0745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Архитектура. Каменные соборы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Кремля. Изобразительное искусство.</w:t>
            </w:r>
          </w:p>
          <w:p w:rsidR="00D63EE4" w:rsidRPr="00D37D27" w:rsidRDefault="008A074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Феофан Грек. Андрей Рублев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Борьба за русские земли между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Литовским и Московским </w:t>
            </w:r>
            <w:r w:rsidRPr="00D37D27">
              <w:rPr>
                <w:lang w:val="ru-RU"/>
              </w:rPr>
              <w:br/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государствами. Объединение русских земель вокруг Москвы. Междоусобная война в Московском княжестве второй четверти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</w:t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 Василий Темный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в.: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политический строй, отношения с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Москвой, Ливонским орденом, Ганзой, Великим княжеством Литовским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Падение Византии и рост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церковнополитической роли Москвы в православном мире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71" w:lineRule="auto"/>
              <w:ind w:right="432"/>
              <w:jc w:val="center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Иван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Присоединение к Москве Новгорода и Твери, других земель.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Ликвидация зависимости от Орды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84" w:right="650" w:bottom="12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Расширение международных связей Московского государства. Принятие общерусского Судебника.</w:t>
            </w:r>
          </w:p>
          <w:p w:rsidR="00D63EE4" w:rsidRDefault="008A0745">
            <w:pPr>
              <w:autoSpaceDE w:val="0"/>
              <w:autoSpaceDN w:val="0"/>
              <w:spacing w:before="70" w:after="0" w:line="283" w:lineRule="auto"/>
              <w:ind w:left="72" w:right="144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аппарата управления единого государства. Перемены в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устройстве двора великого князя: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новая государственная символика;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царский титул и регалии; дворцовое и церковное строительство.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Московский Кремль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Изменение восприятия мира.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Сакрализация великокняжеской власти. Флорентийская уния.</w:t>
            </w:r>
          </w:p>
          <w:p w:rsidR="00D63EE4" w:rsidRDefault="008A0745">
            <w:pPr>
              <w:autoSpaceDE w:val="0"/>
              <w:autoSpaceDN w:val="0"/>
              <w:spacing w:before="70" w:after="0" w:line="271" w:lineRule="auto"/>
              <w:ind w:left="72" w:right="288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Установление автокефалии Русской церкви. Внутрицерковная борьба (иосифляне и нестяжатели).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Ереси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 Летописание. Житийная литература. «Хожение за три моря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»А</w:t>
            </w:r>
            <w:proofErr w:type="gramEnd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фанасия Никитина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63EE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Архитектура. Русская икона как феномен мирового искусства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Повседневная жизнь горожан 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сельских жителей в древнерусский и раннемосковский периоды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Историческое развитие Руси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IX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–начале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вв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63EE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Историческое развитие Руси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IX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–начале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вв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828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</w:tr>
    </w:tbl>
    <w:p w:rsidR="00D63EE4" w:rsidRDefault="008A0745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D63EE4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E4" w:rsidRDefault="00D63EE4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E4" w:rsidRDefault="00D63EE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E4" w:rsidRDefault="00D63EE4"/>
        </w:tc>
      </w:tr>
      <w:tr w:rsidR="00D63EE4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Понятие «Новое время».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Хронологические рамки 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периодизация Нового времени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84" w:right="650" w:bottom="73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33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Предпосылки Великих географических открытий. Поиски европейцами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морских путей в страны Востока.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Экспедиции Колумба.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Тордесильясский договор 1494 г.</w:t>
            </w:r>
          </w:p>
          <w:p w:rsidR="00D63EE4" w:rsidRPr="00930BBD" w:rsidRDefault="008A0745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Открытие Васко да Гамой морского пути в Индию. Кругосветное плавание Магеллана. Плавания Тасмана 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открытие Австралии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Завоевание конкистадоров в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Центральной и Южной Америке (Ф.</w:t>
            </w:r>
            <w:proofErr w:type="gramEnd"/>
          </w:p>
          <w:p w:rsidR="00D63EE4" w:rsidRPr="00930BBD" w:rsidRDefault="008A0745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Кортес, Ф. Писарро).</w:t>
            </w:r>
            <w:proofErr w:type="gramEnd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Европейцы в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—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техники, горного дела, производства металлов. Появление мануфактур. Возникновение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капиталистических отношений.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Распространение наемного труда в деревне. Расширение внутреннего и мирового рынка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/>
              <w:ind w:left="72" w:right="144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Изменения в сословной структуре общества, появление новых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социальных групп.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Повседневная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жизнь обитателей городов и деревень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Причины Реформации. Начало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Реформации в Германии; М. Лютер.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Развертывание Реформации и Крестьянская война в Германии.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КальвинизмУрок 6 Всеобщая история 7 классПо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Религиозные войны.</w:t>
            </w:r>
          </w:p>
          <w:p w:rsidR="00D63EE4" w:rsidRDefault="008A0745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Контрреформация. Инквизиция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/>
              <w:ind w:left="72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Абсолютизм и сословное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представительство. Борьба за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колониальные владения.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Начало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формирования колониальных империй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84" w:right="650" w:bottom="44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165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Испания под властью потомков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католических королей. Внутренняя и внешняя политика испанских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Габсбургов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/>
              <w:ind w:left="72" w:right="288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движение в Нидерландах: цели,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участники, формы борьбы.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Итоги и значение Нидерландской революции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81" w:lineRule="auto"/>
              <w:ind w:left="72" w:right="144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Королевская власть и централизация управления страной. Католики 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гугеноты. Религиозные войны. Генрих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IV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Нантский эдикт 1598 г. Людовик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XIII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кардинал Ришелье.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Фронда.</w:t>
            </w:r>
          </w:p>
          <w:p w:rsidR="00D63EE4" w:rsidRDefault="008A0745">
            <w:pPr>
              <w:autoSpaceDE w:val="0"/>
              <w:autoSpaceDN w:val="0"/>
              <w:spacing w:before="70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Французский абсолютизм при Людовике XIV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81" w:lineRule="auto"/>
              <w:ind w:left="72" w:right="432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капиталистического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предпринимательства в городах и деревнях. Укрепление королевской власти при Тюдорах. Генрих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VIII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королевская реформация.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«Золотой век» Елизаветы 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Причины, участники, этапы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революции. Размежевание в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революционном лагере. О. Кромвель. Итоги и значение революции.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Реставрация Стюартов. Славная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революция. Становление английской парламентской монархии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/>
              <w:ind w:left="72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 мире империй и вне его. Германские государства. Итальянские земли.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Положение славянских народов. </w:t>
            </w:r>
            <w:r w:rsidRPr="00930BB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Образование Речи Посполитой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Столкновение интересов в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приобретении колониальных владений и господстве на торговых путях.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Противостояние османской экспансии в Европе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Политические и религиозные противоречия начала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right="432"/>
              <w:jc w:val="center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 державы австрийских Габсбургов. Тридцатилетняя война.</w:t>
            </w:r>
          </w:p>
          <w:p w:rsidR="00D63EE4" w:rsidRDefault="008A0745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Вестфальский мир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84" w:right="650" w:bottom="3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13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Высокое Возрождение в Италии: художники и их произведения.</w:t>
            </w:r>
          </w:p>
          <w:p w:rsidR="00D63EE4" w:rsidRDefault="008A0745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Северное Возрождение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3EE4" w:rsidRPr="00842FE3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времени. М. Сервантес. У.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right="576"/>
              <w:jc w:val="center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Шекспир. Стили художественной культуры (барокко, классицизм).</w:t>
            </w:r>
          </w:p>
          <w:p w:rsidR="00D63EE4" w:rsidRDefault="008A0745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Французский театр эпохи классицизма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63EE4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науки: переворот в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естествознании, возникновение новой картины мира. 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Выдающиеся ученые и их открытия (Н. Коперник, И.</w:t>
            </w:r>
            <w:proofErr w:type="gramEnd"/>
          </w:p>
          <w:p w:rsidR="00D63EE4" w:rsidRPr="00930BBD" w:rsidRDefault="008A074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Ньютон).</w:t>
            </w:r>
            <w:proofErr w:type="gramEnd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Утверждение рационализма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63EE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81" w:lineRule="auto"/>
              <w:ind w:left="72" w:right="720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Османская империя: на вершине могущества. Сулейман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Великолепный: завоеватель,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законодатель.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Управление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многонациональной империей.</w:t>
            </w:r>
          </w:p>
          <w:p w:rsidR="00D63EE4" w:rsidRDefault="008A0745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Османская армия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86" w:lineRule="auto"/>
              <w:ind w:left="72" w:right="144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Индия при Великих Моголах. Начало проникновения европейцев. 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Ост-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Индские</w:t>
            </w:r>
            <w:proofErr w:type="gramEnd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компании. Китай в эпоху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Мин. Экономическая и социальная политика государства. Утверждение маньчжурской династии Цин. Япония: борьба знатных кланов за власть,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установление сегуната Токугава,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укрепление централизованного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«Закрытие» страны для иноземцев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вв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Историческое и культурное наследие раннего Нового времени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63EE4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81" w:lineRule="auto"/>
              <w:ind w:left="72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Княжение Василия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Присоединение к Москве Псковской, Смоленской,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Рязанской земель.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Отмирание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удельной системы. Укрепление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великокняжеской власти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84" w:right="650" w:bottom="8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19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Война Московского княжества с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Великим княжеством Литовским,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отношения с Крымским и Казанским ханствами, посольства в европейские государства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 w:rsidRPr="00842FE3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Боярская дума, ее роль в управлении государством. Органы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государственной власти. Приказная система: формирование первых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приказных учреждений.</w:t>
            </w:r>
          </w:p>
          <w:p w:rsidR="00D63EE4" w:rsidRDefault="008A0745">
            <w:pPr>
              <w:autoSpaceDE w:val="0"/>
              <w:autoSpaceDN w:val="0"/>
              <w:spacing w:before="72" w:after="0" w:line="271" w:lineRule="auto"/>
              <w:ind w:left="72" w:right="288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Местничество. Местное управление: наместники и волостели, система кормлений.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Государство и церковь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63EE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Регентство Елены Глинской.</w:t>
            </w:r>
          </w:p>
          <w:p w:rsidR="00D63EE4" w:rsidRDefault="008A0745">
            <w:pPr>
              <w:autoSpaceDE w:val="0"/>
              <w:autoSpaceDN w:val="0"/>
              <w:spacing w:before="70" w:after="0" w:line="281" w:lineRule="auto"/>
              <w:ind w:left="72" w:right="144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Сопротивление удельных князей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великокняжеской власти. Унификация денежной системы. Период боярского правления.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Борьба за власть между боярскими кланами. Губная реформа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IV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царского титула.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«Избранная рада»: ее состав 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значение. Появление Земских соборов.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Отмена кормлений. Система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налогообложения. Судебник 1550 г. Стоглавый собор. Земская реформа 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–ф</w:t>
            </w:r>
            <w:proofErr w:type="gramEnd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ормирование органов местного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самоуправления. Создание стрелецких полков и «Уложение о службе»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83" w:lineRule="auto"/>
              <w:ind w:left="72" w:right="720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Присоединение Казанского 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Астраханского ханств. Значение включения Среднего и Нижнего Поволжья в состав Российского государства. Войны с Крымским ханством. Битва при Молодях.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Укрепление южных границ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63EE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Ливонская война: причины и характер. Ликвидация Ливонского ордена.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Причины и результаты поражения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 в Ливонской войне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Поход Ермака Тимофеевича на Сибирское ханство. Начало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присоединения к России Западной Сибири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84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1506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</w:tr>
    </w:tbl>
    <w:p w:rsidR="00D63EE4" w:rsidRDefault="00D63EE4">
      <w:pPr>
        <w:autoSpaceDE w:val="0"/>
        <w:autoSpaceDN w:val="0"/>
        <w:spacing w:after="0" w:line="149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26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общества. Дворянство. Служилые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люди. Торгово-ремесленное население городов. Духовенство. Начало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закрепощения крестьян: Указ о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«заповедных летах». Формирование вольного казачества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государства.</w:t>
            </w:r>
          </w:p>
          <w:p w:rsidR="00D63EE4" w:rsidRDefault="008A0745">
            <w:pPr>
              <w:autoSpaceDE w:val="0"/>
              <w:autoSpaceDN w:val="0"/>
              <w:spacing w:before="70" w:after="0" w:line="281" w:lineRule="auto"/>
              <w:ind w:left="72" w:right="144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Сосуществование религий в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Российском государстве. Народы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Поволжья после присоединения к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Русская Православная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церковь. Мусульманское духовенство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81" w:lineRule="auto"/>
              <w:ind w:left="72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Опричнина: дискуссия о ее причинах и характере. Опричный террор. Разгром Новгорода и Пскова.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Московские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казни 1570 г. Результаты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последствия опричнины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Результаты и цена преобразований. Противоречивость личности Ивана Грозного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63EE4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Царь Федор Иванович. Борьба за власть в боярском окружении.</w:t>
            </w:r>
          </w:p>
          <w:p w:rsidR="00D63EE4" w:rsidRPr="00930BBD" w:rsidRDefault="008A0745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Правление Бориса Годунова.</w:t>
            </w:r>
          </w:p>
          <w:p w:rsidR="00D63EE4" w:rsidRPr="00930BBD" w:rsidRDefault="008A0745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Учреждение патриаршества.</w:t>
            </w:r>
          </w:p>
          <w:p w:rsidR="00D63EE4" w:rsidRPr="00930BBD" w:rsidRDefault="008A0745">
            <w:pPr>
              <w:autoSpaceDE w:val="0"/>
              <w:autoSpaceDN w:val="0"/>
              <w:spacing w:before="72" w:after="0" w:line="271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Противостояние с Крымским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ханством. Строительство российских крепостей и засечных черт.</w:t>
            </w:r>
          </w:p>
          <w:p w:rsidR="00D63EE4" w:rsidRDefault="008A0745">
            <w:pPr>
              <w:autoSpaceDE w:val="0"/>
              <w:autoSpaceDN w:val="0"/>
              <w:spacing w:before="70" w:after="0"/>
              <w:ind w:left="72" w:right="144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Продолжение закрепощения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крестьянства: Указ об «урочных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летах».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Пресечение царской династии Рюриковичей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Династический кризис. Земский собор 1598 г. и избрание на царство Бориса Годунова. Политика Бориса Годунова в отношении боярства. Голод 1601-1603 гг. и обострение социально-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экономического кризиса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/>
              <w:ind w:left="72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Дискуссия о причинах, сущности и основных этапах Смутного времени.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Самозванцы и самозванство. Личность Лжедмитрия I и его политика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65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Царь Василий Шуйский. Восстание Ивана Болотникова. Перерастание внутреннего кризиса в гражданскую войну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Вторжение на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территорию России польско-литовских отрядов. Тушинский лагерь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самозванца под Москвой. Оборона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Троице-Сергиева монастыря.</w:t>
            </w:r>
          </w:p>
          <w:p w:rsidR="00D63EE4" w:rsidRDefault="008A0745">
            <w:pPr>
              <w:autoSpaceDE w:val="0"/>
              <w:autoSpaceDN w:val="0"/>
              <w:spacing w:before="70" w:after="0"/>
              <w:ind w:left="72" w:right="144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Выборгский договор между Россией и Швецией. Открытое вступление в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войну против России Речи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Посполитой.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Оборона Смоленска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  <w:p w:rsidR="00D63EE4" w:rsidRPr="00930BBD" w:rsidRDefault="008A0745">
            <w:pPr>
              <w:autoSpaceDE w:val="0"/>
              <w:autoSpaceDN w:val="0"/>
              <w:spacing w:before="70" w:after="0"/>
              <w:ind w:left="72" w:right="720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Договор об избрании на престол польского принца Владислава и вступление польско-литовского гарнизона в Москву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Подъем национально-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освободительного движения. Патриарх Гермоген. Московское восстание 1611 г. и сожжение города оккупантами.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Первое и второе земские ополчения.</w:t>
            </w:r>
          </w:p>
          <w:p w:rsidR="00D63EE4" w:rsidRDefault="008A0745">
            <w:pPr>
              <w:autoSpaceDE w:val="0"/>
              <w:autoSpaceDN w:val="0"/>
              <w:spacing w:before="70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Захват Новгорода шведскими войсками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«Совет всея земли». Освобождение Москвы в 1612 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0" w:right="650" w:bottom="11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Земский собор 1613 г. и его роль в укреплении государственности.</w:t>
            </w:r>
          </w:p>
          <w:p w:rsidR="00D63EE4" w:rsidRPr="00930BBD" w:rsidRDefault="008A0745">
            <w:pPr>
              <w:autoSpaceDE w:val="0"/>
              <w:autoSpaceDN w:val="0"/>
              <w:spacing w:before="70" w:after="0"/>
              <w:ind w:left="72" w:right="576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Избрание на царство Михаила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Федоровича Романова. Борьба с казачьими выступлениями против центральной власти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Столбовский мир со Швецией: утрата выхода к Балтийскому морю.</w:t>
            </w:r>
          </w:p>
          <w:p w:rsidR="00D63EE4" w:rsidRDefault="008A0745">
            <w:pPr>
              <w:autoSpaceDE w:val="0"/>
              <w:autoSpaceDN w:val="0"/>
              <w:spacing w:before="70" w:after="0" w:line="278" w:lineRule="auto"/>
              <w:ind w:left="72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Продолжение войны с Речью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Посполитой. Заключение Деулинского перемирия с Речью Посполитой.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65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/>
              <w:ind w:left="72" w:right="288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Царствование Михаила Федоровича. Восстановление экономического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потенциала страны.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Продолжение закрепощения крестьян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Филарета в управлении государством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Царствование Алексея Михайловича. Укрепление самодержавия.</w:t>
            </w:r>
          </w:p>
          <w:p w:rsidR="00D63EE4" w:rsidRDefault="008A0745">
            <w:pPr>
              <w:autoSpaceDE w:val="0"/>
              <w:autoSpaceDN w:val="0"/>
              <w:spacing w:before="70" w:after="0" w:line="283" w:lineRule="auto"/>
              <w:ind w:left="72" w:right="432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Ослабление роли Боярской думы в управлении государством. Развитие приказного строя. Усиление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воеводской власти в уездах 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постепенная ликвидация земского самоуправления.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Затухание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деятельности Земских соборов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Патриарх Никон, его конфликт с царской властью. Раскол в Церкви. Протопоп Аввакум, формирование религиозной традиции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старообрядчества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Царь Федор Алексеевич. Отмена местничества.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Налоговая (податная) реформа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 w:rsidRPr="00930BB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 Первые мануфактуры Ярмарки.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Укрепление внутренних торговых связей и развитие хозяйственной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специализации регионов Российского государства. Торговый 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Новоторговый уставы. Торговля с европейскими странами и Востоком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83" w:lineRule="auto"/>
              <w:ind w:left="72" w:right="144"/>
            </w:pP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Государев двор, служилый город,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духовенство, торговые люди,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посадское население, стрельцы,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служилые иноземцы, казаки,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крестьяне, холопы.</w:t>
            </w:r>
            <w:proofErr w:type="gramEnd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Русская деревня в XVII 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Соляной бунт в Москве. Псковско-Новгородское восстание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65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Соборное уложение 1649 г.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Завершение оформления крепостного права и территория его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распространения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63EE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Денежная реформа 1654 г. Медный бунт. Побеги крестьян на Дон и в Сибирь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3EE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Возобновление дипломатических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контактов со странами Европы и Азии после Смуты.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Смоленская война.</w:t>
            </w:r>
          </w:p>
          <w:p w:rsidR="00D63EE4" w:rsidRDefault="008A0745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Поляновский мир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17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4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Восстание Богдана Хмельницкого.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jc w:val="center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Переяславская рада. Вхождение земель Войска Запорожского в состав России.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Война между Россией и Речью Посполитой 1654—1667 гг.</w:t>
            </w:r>
          </w:p>
          <w:p w:rsidR="00D63EE4" w:rsidRDefault="008A0745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Андрусовское перемирие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Русско-шведская война 1656 –1658 гг. и ее результаты. Отношения России со странами Западной Европы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84" w:right="650" w:bottom="9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Укрепление южных рубежей.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Белгородская засечная черта.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Конфликты с Османской империей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Азовское осадное сидение».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«Чигиринская война» 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Бахчисарайский мирный договор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86" w:lineRule="auto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Народы России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 Эпоха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Великих географических открытий и русские географические открытия. Плавание Семена Дежнева. Выход к Тихому океану. Походы Ерофея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Хабарова и Василия Пояркова 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исследование бассейна реки Амур. Освоение Поволжья и Сибири.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Ясачное налогообложение.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Переселение русских на новые земли. Межэтнические отношения.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Формирование многонациональной элиты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3EE4">
        <w:trPr>
          <w:trHeight w:hRule="exact" w:val="26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вв. Повседневная жизнь. Семья и семейные отношения.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Жилище и предметы быта.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Проникновение элементов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европейской культуры в быт высших слоев населения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86" w:lineRule="auto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Архитектура. Дворцово-храмовый ансамбль Соборной площади в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Москве. Шатровый стиль в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архитектуре.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Деревянное зодчество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3EE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432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Симон Ушаков. Ярославская школа иконописи.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Парсунная живопись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81" w:lineRule="auto"/>
              <w:ind w:left="72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книгопечатания. Лицевой свод. Домострой. Переписка Ивана Грозного с князем Андреем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Курбским.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Публицистика Смутного времени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84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Усиление светского начала в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российской культуре. Симеон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Полоцкий. Развитие образования и научных знаний.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Школы при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Аптекарском и Посольском приказах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Россия в XVI 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63EE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Смута в России. Россия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830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</w:tr>
    </w:tbl>
    <w:p w:rsidR="00D63EE4" w:rsidRDefault="008A0745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D63EE4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E4" w:rsidRDefault="00D63EE4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E4" w:rsidRDefault="00D63EE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E4" w:rsidRDefault="00D63EE4"/>
        </w:tc>
      </w:tr>
      <w:tr w:rsidR="00D63EE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38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Истоки европейского Просвещения.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Достижения естественных наук 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распространение идей рационализма. Английское Просвещение. Дж. Локк и Т. Гоббс. Секуляризация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(обмирщение) сознания. Культ Разума. Франция — центр Просвещения.</w:t>
            </w:r>
          </w:p>
          <w:p w:rsidR="00D63EE4" w:rsidRDefault="008A0745">
            <w:pPr>
              <w:autoSpaceDE w:val="0"/>
              <w:autoSpaceDN w:val="0"/>
              <w:spacing w:before="70" w:after="0" w:line="271" w:lineRule="auto"/>
              <w:ind w:right="144"/>
              <w:jc w:val="center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Философские и политические идеи Ф. М. Вольтера, Ш. Л. Монтескье, Ж. Ж. Руссо.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«Энциклопедия» (Д. Дидро, Ж.</w:t>
            </w:r>
          </w:p>
          <w:p w:rsidR="00D63EE4" w:rsidRDefault="008A0745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Д’Аламбер)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1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Германское Просвещение.</w:t>
            </w:r>
          </w:p>
          <w:p w:rsidR="00D63EE4" w:rsidRDefault="008A0745">
            <w:pPr>
              <w:autoSpaceDE w:val="0"/>
              <w:autoSpaceDN w:val="0"/>
              <w:spacing w:before="72" w:after="0" w:line="281" w:lineRule="auto"/>
              <w:ind w:left="72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Распространение идей Просвещения в Америке. Влияние просветителей на изменение представлений об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отношениях власти и общества.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«Союз королей и философов»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372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86" w:lineRule="auto"/>
              <w:ind w:left="72" w:right="43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в.: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абсолютные и парламентские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монархии. Просвещенный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абсолютизм: правители, идеи,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Меркантилизм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Великобритания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Королевская власть и парламент. Тори и виги. Предпосылки промышленного переворота в Англии. Технические изобретения и создание первых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машин. Появление фабрик, замена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ручного труда 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машинным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81" w:lineRule="auto"/>
              <w:ind w:left="72" w:right="576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Социальные и экономические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последствия промышленного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переворота.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Условия труда и быта фабричных рабочих. Движения протеста. Луддизм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Франция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 Абсолютная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монархия: политика сохранения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старого порядка.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Попытки проведения реформ. Королевская власть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сословия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41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Габсбургов, итальянские земли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 Раздробленность Германии.</w:t>
            </w:r>
          </w:p>
          <w:p w:rsidR="00D63EE4" w:rsidRPr="00930BBD" w:rsidRDefault="008A0745">
            <w:pPr>
              <w:autoSpaceDE w:val="0"/>
              <w:autoSpaceDN w:val="0"/>
              <w:spacing w:before="72" w:after="0" w:line="262" w:lineRule="auto"/>
              <w:ind w:left="72" w:right="576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Возвышение Пруссии. Фридрих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Великий. Австрия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  <w:p w:rsidR="00D63EE4" w:rsidRDefault="008A0745">
            <w:pPr>
              <w:autoSpaceDE w:val="0"/>
              <w:autoSpaceDN w:val="0"/>
              <w:spacing w:before="70" w:after="0" w:line="283" w:lineRule="auto"/>
              <w:ind w:left="72" w:right="288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Правление Марии Терезии и Иосифа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Реформы просвещенного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абсолютизма. Итальянские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государства: политическая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раздробленность.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Усиление власти Габсбургов над частью итальянских земель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84" w:right="650" w:bottom="10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40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Государства Пиренейского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полуострова. Испания: проблемы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внутреннего развития, ослабление международных позиций. Реформы в правление Карла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Попытки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проведения реформ в Португалии.</w:t>
            </w:r>
          </w:p>
          <w:p w:rsidR="00D63EE4" w:rsidRDefault="008A0745">
            <w:pPr>
              <w:autoSpaceDE w:val="0"/>
              <w:autoSpaceDN w:val="0"/>
              <w:spacing w:before="70" w:after="0" w:line="281" w:lineRule="auto"/>
              <w:ind w:left="72" w:right="288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Управление колониальными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владениями Испании и Португалии в Южной Америке.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Недовольство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населения колоний политикой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метрополий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американской земле. Состав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европейских переселенцев.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Складывание местного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самоуправления. Колонисты 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индейцы. Южные и северные колонии: особенности экономического развития и социальных отношений.</w:t>
            </w:r>
          </w:p>
          <w:p w:rsidR="00D63EE4" w:rsidRDefault="008A0745">
            <w:pPr>
              <w:autoSpaceDE w:val="0"/>
              <w:autoSpaceDN w:val="0"/>
              <w:spacing w:before="70" w:after="0" w:line="262" w:lineRule="auto"/>
              <w:ind w:left="72" w:right="288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Противоречия между метрополией и колониями.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«Бостонское чаепитие»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88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Первый Континентальный конгресс (1774) и начало Войны за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независимость. Первые сражения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войны. Создание регулярной армии под командованием Дж. Вашингтона. Принятие Декларации независимости (1776). Перелом в войне и ее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завершение. Итоги Войны за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независимость. Конституция (1787).«Отцы-основатели». Билль о правах (1791). Значение завоевания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североамериканскими штатами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независимости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Причины революции.</w:t>
            </w:r>
          </w:p>
          <w:p w:rsidR="00D63EE4" w:rsidRDefault="008A0745">
            <w:pPr>
              <w:autoSpaceDE w:val="0"/>
              <w:autoSpaceDN w:val="0"/>
              <w:spacing w:before="70" w:after="0" w:line="281" w:lineRule="auto"/>
              <w:ind w:left="72" w:right="144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Хронологические рамки и основные этапы революции. Начало революции: решения депутатов и действия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парижан.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Декларация прав человека и гражданина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84" w:right="650" w:bottom="10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372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Политические течения и деятели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революции (Ж. Дантон, Ж.-П. Марат).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 от монархии к республике.</w:t>
            </w:r>
          </w:p>
          <w:p w:rsidR="00D63EE4" w:rsidRDefault="008A0745">
            <w:pPr>
              <w:autoSpaceDE w:val="0"/>
              <w:autoSpaceDN w:val="0"/>
              <w:spacing w:before="70" w:after="0" w:line="283" w:lineRule="auto"/>
              <w:ind w:left="72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Вареннский кризис. Начало войн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против европейских монархов. Казнь короля. Вандея. Политическая борьба в годы республики.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Конвент и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«революционный порядок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управления». Комитет общественного спасения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 Робеспьер. Террор. Отказ от основ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</w:t>
            </w:r>
            <w:proofErr w:type="gramEnd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тарого мира»: культ разума, борьба против церкви, новый календарь.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Термидорианский переворот (27 июля 1794 г.). Учреждение Директории.</w:t>
            </w:r>
          </w:p>
          <w:p w:rsidR="00D63EE4" w:rsidRDefault="008A0745">
            <w:pPr>
              <w:autoSpaceDE w:val="0"/>
              <w:autoSpaceDN w:val="0"/>
              <w:spacing w:before="70" w:after="0" w:line="281" w:lineRule="auto"/>
              <w:ind w:left="72" w:right="144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Наполеон Бонапарт. Государственный переворот 18—19 брюмера (ноябрь 1799 г.).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Установление режима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консульства. Итоги и значение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революции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/>
              <w:ind w:left="72" w:right="144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науки. Новая картина мира в трудах математиков, физиков,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астрономов.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Достижения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естественных науках и медицине.</w:t>
            </w:r>
          </w:p>
          <w:p w:rsidR="00D63EE4" w:rsidRDefault="008A0745">
            <w:pPr>
              <w:autoSpaceDE w:val="0"/>
              <w:autoSpaceDN w:val="0"/>
              <w:spacing w:before="70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Продолжение географических открытий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3EE4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Распространение образования.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в.: жанры, писатели, великие романы. Художественные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стили: классицизм, барокко, рококо.</w:t>
            </w:r>
          </w:p>
          <w:p w:rsidR="00D63EE4" w:rsidRPr="00930BBD" w:rsidRDefault="008A0745">
            <w:pPr>
              <w:autoSpaceDE w:val="0"/>
              <w:autoSpaceDN w:val="0"/>
              <w:spacing w:before="72" w:after="0" w:line="271" w:lineRule="auto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 духовная и светская. Театр: жанры, популярные авторы,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3EE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Проблемы европейского баланса сил и дипломатия. Участие России в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международных отношениях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 Северная война (1700—1721).</w:t>
            </w:r>
          </w:p>
          <w:p w:rsidR="00D63EE4" w:rsidRDefault="008A0745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Династические войны «за наследство»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84" w:right="650" w:bottom="6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24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Семилетняя война (1756—1763). Разделы Речи Посполитой. Войны антифранцузских коалиций против революционной Франции.</w:t>
            </w:r>
          </w:p>
          <w:p w:rsidR="00D63EE4" w:rsidRDefault="008A0745">
            <w:pPr>
              <w:autoSpaceDE w:val="0"/>
              <w:autoSpaceDN w:val="0"/>
              <w:spacing w:before="7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Колониальные захваты европейских держав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Османская империя: от могущества к упадку. Положение населения.</w:t>
            </w:r>
          </w:p>
          <w:p w:rsidR="00D63EE4" w:rsidRDefault="008A0745">
            <w:pPr>
              <w:autoSpaceDE w:val="0"/>
              <w:autoSpaceDN w:val="0"/>
              <w:spacing w:before="72" w:after="0" w:line="262" w:lineRule="auto"/>
              <w:ind w:left="72" w:right="288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Попытки проведения реформ.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Селим III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38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Индия. Ослабление империи Великих Моголов. Борьба европейцев за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владения в Индии. Утверждение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британского владычества. Китай.</w:t>
            </w:r>
          </w:p>
          <w:p w:rsidR="00D63EE4" w:rsidRDefault="008A0745">
            <w:pPr>
              <w:autoSpaceDE w:val="0"/>
              <w:autoSpaceDN w:val="0"/>
              <w:spacing w:before="70" w:after="0" w:line="283" w:lineRule="auto"/>
              <w:ind w:left="72" w:right="144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Империя Цин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в.: власть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маньчжурских императоров, система управления страной. Внешняя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политика империи Цин; отношения с Россией. «Закрытие» Китая для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иноземцев.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Япония в XVIII в. Сегуны и дайме. Положение сословий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Историческое и культурное наследие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63EE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Россия и Европа в конце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Модернизация как жизненно важная национальная задача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4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Борьба за власть. Правление царевны Софьи. Стрелецкие бунты.</w:t>
            </w:r>
          </w:p>
          <w:p w:rsidR="00D63EE4" w:rsidRDefault="008A0745">
            <w:pPr>
              <w:autoSpaceDE w:val="0"/>
              <w:autoSpaceDN w:val="0"/>
              <w:spacing w:before="70" w:after="0" w:line="281" w:lineRule="auto"/>
              <w:ind w:left="72" w:right="288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Хованщина. Первые шаги на пути преобразований. Азовские походы. Великое посольство и его значение.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Формирование круга сподвижников Петра 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35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промышленности: создание базы металлургической индустрии на Урале, оружейные заводы 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корабельные верфи. Роль государства в создании промышленности.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Преобладание крепостного 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подневольного труда. Принципы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меркантилизма и протекционизма. Таможенный тариф 1724 г. Введение подушной подати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3518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86" w:lineRule="auto"/>
              <w:ind w:left="72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Консолидация дворянского сословия, повышение его роли в управлении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страной. Указ о единонаследии и </w:t>
            </w:r>
            <w:r w:rsidRPr="00930BBD">
              <w:rPr>
                <w:lang w:val="ru-RU"/>
              </w:rPr>
              <w:br/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Табель</w:t>
            </w:r>
            <w:proofErr w:type="gramEnd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 рангах. Противоречия в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политике по отношению к купечеству и городским сословиям: расширение их прав в местном управлении 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усиление налогового гнета.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Положение крестьян. Переписи населения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(ревизии)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Реформы местного управления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Генеральный регламент. Санкт-Петербург — новая столица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Первые гвардейские полки. Создание регулярной армии, военного флота.</w:t>
            </w:r>
          </w:p>
          <w:p w:rsidR="00D63EE4" w:rsidRDefault="008A0745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Рекрутские наборы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71" w:lineRule="auto"/>
              <w:ind w:left="72" w:right="500"/>
              <w:jc w:val="both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патриаршества. Создание Синода.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/>
              <w:ind w:left="72" w:right="144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Социальные движения в первой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четверти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 Восстания в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Астрахани, Башкирии, на Дону.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Дело царевича Алексея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84" w:right="650" w:bottom="12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Северная война. Причины и цели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войны. Неудачи в начале войны и их преодоление. 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Битва при д. Лесной и победа под Полтавой.</w:t>
            </w:r>
            <w:proofErr w:type="gramEnd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Прутский поход. Борьба за гегемонию на Балтике.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Сражения у м. Гангут и о. Гренгам. Ништадтский мир и его последствия.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России на берегах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Балтики. Провозглашение России империей. Каспийский поход Петра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63EE4">
        <w:trPr>
          <w:trHeight w:hRule="exact" w:val="54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Доминирование светского начала в культурной политике. Влияние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культуры стран зарубежной Европы.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Привлечение иностранных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специалистов. Введение нового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летоисчисления, гражданского шрифта и гражданской печати. Первая газет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а«</w:t>
            </w:r>
            <w:proofErr w:type="gramEnd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Ведомости». Создание сети школ и специальных учебных заведений.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Развитие науки. Открытие Академии наук в Петербурге. Кунсткамера.</w:t>
            </w:r>
          </w:p>
          <w:p w:rsidR="00D63EE4" w:rsidRPr="00930BBD" w:rsidRDefault="008A0745">
            <w:pPr>
              <w:autoSpaceDE w:val="0"/>
              <w:autoSpaceDN w:val="0"/>
              <w:spacing w:before="70" w:after="0"/>
              <w:ind w:left="72" w:right="720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Светская живопись, портрет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петровской эпохи. Скульптура и архитектура. Памятники раннего барокко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3EE4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Повседневная жизнь и быт правящей элиты и основной массы населения. Перемены в образе жизни российского дворянства. «Юности честное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зерцало». Новые формы общения в дворянской среде. Ассамблеи, балы, светские государственные праздники.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Европейский стиль в одежде,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развлечениях, питании. Изменения в положении женщин. Итоги,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последствия и значение петровских преобразований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63EE4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Кризис престолонаследия. Дворцовые перевороты. Фаворитизм.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Создание Верховного тайного совета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84" w:right="650" w:bottom="9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нновны. Кабинет министров. Роль Э. Бирона, А.И.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Остермана, А.П. Волынского, Б.Х. Миниха в управлении и политической жизни страны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Укрепление границ России на южных рубежах.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Война с Османской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империей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86" w:lineRule="auto"/>
              <w:ind w:left="72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Экономическая и финансовая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политика. Создание Дворянского 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Купеческого банков. Усиление роли косвенных налогов. Ликвидация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внутренних таможен. Распространение монополий в промышленности 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внешней торговле.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Основание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Московского университета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Россия в международных конфликтах 1740-х – 1750-х гг.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Участие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Семилетней войне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Петр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Манифест о вольности дворянской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Причины переворота 28 июня 1762 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Личность императрицы. Идеи Просвещения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«Просвещенный абсолютизм», его особенности в России. Секуляризация церковных земель. Деятельность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Уложенной комиссии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3EE4">
        <w:trPr>
          <w:trHeight w:hRule="exact" w:val="217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4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81" w:lineRule="auto"/>
              <w:ind w:left="72" w:right="144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Экономическая и финансовая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политика правительства. Начало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выпуска ассигнаций. Отмена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монополий, умеренность таможенной политики.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Вольное экономическое общество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Губернская реформа. Жалованные грамоты дворянству и городам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84" w:right="650" w:bottom="11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Положение сословий. Дворянство 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–«</w:t>
            </w:r>
            <w:proofErr w:type="gramEnd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первенствующее сословие» империи. Привлечение представителей сословий к местному управлению. Создание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дворянских обществ в губерниях 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уездах. Расширение привилегий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гильдейского купечества в налоговой сфере и городском управлении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405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Унификация управления на окраинах империи. Ликвидация гетманства на Левобережной Украине и Войска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Запорожского. Расселение колонистов в Новороссии, Поволжье, других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регионах России. Укрепление начал толеранности и веротерпимости по отношению к неправославным 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нехристианским конфессиям.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Башкирские восстания. Формирование черты оседлости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Барщинное и оброчное хозяйство.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Права помещика по отношению к своим крепостным. Дворовые люди.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Крестьяне: крепостные,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государственные, монастырские. Условия жизни крепостной деревни. Роль крепостного строя в экономике страны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38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Промышленность в городе и деревне.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Роль государства, купечества,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помещиков в развитии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промышленности. Крепостной 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вольнонаемный труд. Привлечение крепостных оброчных крестьян к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работе на мануфактурах. Развитие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крестьянских промыслов. Рост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текстильной промышленности. Начало известных предпринимательских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династий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84" w:right="650" w:bottom="13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Торговые пути внутри страны.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Ярмарки и их роль во внутренней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торговле. Макарьевская, Ирбитская, Свенская, Коренная ярмарки. Ярмарки Малороссии. Партнеры России во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внешней торговле в Европе и в мире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Обострение социальных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противоречий. Чумной бунт в Москве.</w:t>
            </w:r>
          </w:p>
          <w:p w:rsidR="00D63EE4" w:rsidRDefault="008A0745">
            <w:pPr>
              <w:autoSpaceDE w:val="0"/>
              <w:autoSpaceDN w:val="0"/>
              <w:spacing w:before="70" w:after="0" w:line="281" w:lineRule="auto"/>
              <w:ind w:left="72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Восстание под предводительством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Емельяна Пугачева. Антидворянский и антикрепостнический характер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движения.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Роль казачества, народов Урала и Поволжья в восстании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71" w:lineRule="auto"/>
              <w:ind w:left="72" w:right="470"/>
              <w:jc w:val="both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Влияние восстания на внутреннюю политику и развитие общественной мысли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 w:rsidRPr="00842FE3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81" w:lineRule="auto"/>
              <w:ind w:left="72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Войны с Османской империей. П.А. Румянцев, А.В. Суворов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,Ф</w:t>
            </w:r>
            <w:proofErr w:type="gramEnd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.Ф. Ушаков, победы российских войск под их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руководством.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63EE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Организация управления Новороссией.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Строительство новых городов 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портов. Основание Пятигорска,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Севастополя, Одессы, Херсона. Г.А. Потемкин. Путешествие Екатерины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юг в 1787 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Политика России в Польше до начала 1770-х гг.: стремление к усилению российского влияния в условиях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сохранения польского государства.</w:t>
            </w:r>
          </w:p>
          <w:p w:rsidR="00D63EE4" w:rsidRPr="00930BBD" w:rsidRDefault="008A0745">
            <w:pPr>
              <w:autoSpaceDE w:val="0"/>
              <w:autoSpaceDN w:val="0"/>
              <w:spacing w:before="72" w:after="0" w:line="281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Участие России в разделах Речи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Посполитой. Первый, второй и третий разделы. Борьба поляков за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национальную независимость Россия и революция во Франции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63EE4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Влияние личности Павла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его политику.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Ограничение дворянских привилегий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84" w:right="650" w:bottom="10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83" w:lineRule="auto"/>
              <w:ind w:left="72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Укрепление абсолютизма через отказ от принципов «просвещенного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абсолютизма» и усиление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бюрократического и полицейского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характера государства и личной власти императора.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Акт о престолонаследии и Манифест о «трехдневной барщине»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right="1296"/>
              <w:jc w:val="center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Участие России в борьбе с революционной Францией.</w:t>
            </w:r>
          </w:p>
          <w:p w:rsidR="00D63EE4" w:rsidRPr="00930BBD" w:rsidRDefault="008A0745">
            <w:pPr>
              <w:autoSpaceDE w:val="0"/>
              <w:autoSpaceDN w:val="0"/>
              <w:spacing w:before="72" w:after="0" w:line="262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Итальянский и Швейцарский походы А.В. Суворова. Действия эскадры Ф.Ф.</w:t>
            </w:r>
          </w:p>
          <w:p w:rsidR="00D63EE4" w:rsidRPr="00930BBD" w:rsidRDefault="008A0745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Ушакова в Средиземном море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/>
              <w:ind w:left="72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Политика по отношению к дворянству, взаимоотношения со столичной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знатью.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Причины дворцового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переворота 11 марта 1801 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38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Идеи Просвещения в российской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общественной мысли, публицистике и литературе. Литература народов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 Первые журналы. Общественные идеи в произведениях А.П. Сумарокова, Г.Р. Державина,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Д.И. Фонвизина. Н.И. Новиков,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материалы о положении крепостных крестьян в его журналах. А.Н. Радищев и его «Путешествие из Петербурга в Москву»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55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88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 Развитие новой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светской культуры после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преобразований Петра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Укрепление взаимосвязей с культурой стран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зарубежной Европы. Распространение в России основных стилей и жанров европейской художественной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культуры (барокко, классицизм,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рококо). Вклад в развитие русской культуры ученых, художников,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мастеров, прибывших из-за рубежа.</w:t>
            </w:r>
          </w:p>
          <w:p w:rsidR="00D63EE4" w:rsidRPr="00930BBD" w:rsidRDefault="008A0745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Усиление внимания к жизни 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культуре русского народа 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историческому прошлому России к концу столетия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84" w:right="650" w:bottom="5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Дворянство: жизнь и быт дворянской усадьбы.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Духовенство. Купечество.</w:t>
            </w:r>
          </w:p>
          <w:p w:rsidR="00D63EE4" w:rsidRDefault="008A0745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Крестьянство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47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Академия наук в Петербурге. М. В. Ломоносов и его роль в становлении российской науки и образования.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86" w:lineRule="auto"/>
              <w:ind w:left="72" w:right="43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Изучение страны – главная задача российской науки. Географические экспедиции: вторая Камчатская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экспедиция, освоение Аляски 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Северо-Западного побережья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Основные педагогические идеи.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Воспитание «новой породы» людей. Основание воспитательных домов в Санкт-Петербурге и Москве,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Института благородных девиц в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Смольном монастыре. Сословные учебные заведения для юношества из дворянства. Московский университет— 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</w:t>
            </w:r>
            <w:proofErr w:type="gramEnd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рвый российский университет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Русская архитектура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Строительство Петербурга,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формирование его городского плана.</w:t>
            </w:r>
          </w:p>
          <w:p w:rsidR="00D63EE4" w:rsidRDefault="008A0745">
            <w:pPr>
              <w:autoSpaceDE w:val="0"/>
              <w:autoSpaceDN w:val="0"/>
              <w:spacing w:before="70" w:after="0" w:line="281" w:lineRule="auto"/>
              <w:ind w:left="72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Регулярный характер застройки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Петербурга и других городов. Барокко в архитектуре Москвы и Петербурга.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Переход к классицизму. В. И. Баженов, М. Ф. Казаков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Изобразительное искусство, его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выдающиеся мастера и произведения.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Академия художеств в Петербурге. Расцвет жанра парадного портрета в середине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 Новые веяния в изобразительном искусстве в конце столетия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63EE4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Историческое и культурное наследие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706"/>
        <w:gridCol w:w="732"/>
        <w:gridCol w:w="1620"/>
        <w:gridCol w:w="3494"/>
      </w:tblGrid>
      <w:tr w:rsidR="00D63EE4">
        <w:trPr>
          <w:trHeight w:hRule="exact" w:val="828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</w:tr>
    </w:tbl>
    <w:p w:rsidR="00D63EE4" w:rsidRDefault="008A0745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D63EE4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E4" w:rsidRDefault="00D63EE4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E4" w:rsidRDefault="00D63EE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E4" w:rsidRDefault="00D63EE4"/>
        </w:tc>
      </w:tr>
      <w:tr w:rsidR="00D63EE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 — начало ХХ 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во Франции. Реформы.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Законодательство. Наполеоновские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войны. Антинаполеоновские коалиции.</w:t>
            </w:r>
          </w:p>
          <w:p w:rsidR="00D63EE4" w:rsidRPr="00930BBD" w:rsidRDefault="008A0745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Политика Наполеона в завоеванных странах. Отношение населения к завоевателям: сопротивление,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сотрудничество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Поход армии Наполеона в Россию и крушение Французской империи. Венский конгресс: цели, главные участники, решения.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Создание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Священного союза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Промышленный переворот, его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в странах Европы 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США. Изменения в социальной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структуре общества. Распространение социалистических идей; социалисты-утописты.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Выступления рабочих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838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81" w:lineRule="auto"/>
              <w:ind w:left="72" w:right="432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Оформление консервативных,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либеральных, радикальных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политических течений и партий.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Возникновение и распространение марксизма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Франция: Реставрация, Июльская монархия, Вторая республика.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Великобритания: борьба за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парламентскую реформу; чартизм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84" w:right="650" w:bottom="12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Социальные и национальные движения в странах Европы.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Нарастание освободительных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движений. Освобождение Греции.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Европейские революции 1830 г. и 1848—1849 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81" w:lineRule="auto"/>
              <w:ind w:left="72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Великобритания в Викторианскую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эпоху. «Мастерская мира». Рабочее движение. Политические и социальные реформы.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Британская колониальная империя; доминионы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81" w:lineRule="auto"/>
              <w:ind w:left="72" w:right="432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Франция — от Второй империи к Третьей республике: внутренняя и внешняя политика.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Активизация колониальной экспансии. Франко-германская война 1870—1871 гг.</w:t>
            </w:r>
          </w:p>
          <w:p w:rsidR="00D63EE4" w:rsidRDefault="008A0745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Парижская коммуна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Италия. Подъем борьбы за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независимость итальянских земель. К. Кавур, Дж. Гарибальди. Образование единого государства.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КорольВиктор Эмманул II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Германия. Движение за объединение германских государств. О. фон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Бисмарк. Провозглашение Германской империи. Социальная политика.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71" w:lineRule="auto"/>
              <w:ind w:left="72" w:right="938"/>
              <w:jc w:val="both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Включение империи в систему внешнеполитических союзов и колониальные захваты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41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Страны Центральной и 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Юго-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Восточной</w:t>
            </w:r>
            <w:proofErr w:type="gramEnd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Европы во второй половине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— начале ХХ в. Габсбургская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империя: экономическое 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политическое развитие, положение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народов, национальные движения.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Провозглашение дуалистической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Австро-Венгерской монархии (1867).</w:t>
            </w:r>
          </w:p>
          <w:p w:rsidR="00D63EE4" w:rsidRDefault="008A0745">
            <w:pPr>
              <w:autoSpaceDE w:val="0"/>
              <w:autoSpaceDN w:val="0"/>
              <w:spacing w:before="70" w:after="0"/>
              <w:ind w:left="72" w:right="432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Югославянские народы: борьба за освобождение от османского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господства.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Русско-турецкая война 1877— 1878 гг., ее итоги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84" w:right="650" w:bottom="7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Соединенные Штаты Америки. Север и Юг: экономика, социальные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отношения, политическая жизнь.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Проблема рабства; аболиционизм. Гражданская война (1861—1865):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причины, участники, итоги. А.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Линкольн. Восстановление Юга. Промышленный рост в конце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51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Экономическое и социально-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политическое развитие стран Европы и США в конце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D63EE4" w:rsidRPr="00930BBD" w:rsidRDefault="008A0745">
            <w:pPr>
              <w:autoSpaceDE w:val="0"/>
              <w:autoSpaceDN w:val="0"/>
              <w:spacing w:before="72" w:after="0" w:line="271" w:lineRule="auto"/>
              <w:ind w:left="72" w:right="43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Завершение промышленного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переворота. Вторая промышленная революция. Индустриализация.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Монополистический капитализм.</w:t>
            </w:r>
          </w:p>
          <w:p w:rsidR="00D63EE4" w:rsidRDefault="008A0745">
            <w:pPr>
              <w:autoSpaceDE w:val="0"/>
              <w:autoSpaceDN w:val="0"/>
              <w:spacing w:before="70" w:after="0" w:line="286" w:lineRule="auto"/>
              <w:ind w:left="72" w:right="144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Технический прогре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сс в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омышленности и сельском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хозяйстве. Развитие транспорта 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сре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язи. Миграция из Старого в Новый Свет. Положение основных социальных групп.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Рабочее движение и профсоюзы. Образование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социалистических партий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45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Политика метрополий в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латиноамериканских владениях.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Колониальное общество.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Освободительная борьба: задачи,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участники, формы выступлений. Ф. Д. Туссен-Лувертюр, С. Боливар.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Провозглашение независимых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государств. Влияние США на страны Латинской Америки. Традиционные отношения; латифундизм. Проблемы модернизации. Мексиканская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революция 1910—1917 гг.: участники, итоги, значение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Япония. Внутренняя и внешняя политика сегуната Токугава.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«Открытие» Японии. Реставрация Мэйдзи. Введение конституции.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Модернизация в экономике 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социальных отношениях. Переход к политике завоеваний. Китай. Империя Цин. «Опиумные войны». Восстание тайпинов. «Открытие» Китая.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right="144"/>
              <w:jc w:val="center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Политика «самоусиления». Восстание ихэтуаней. Революция 1911— 1913 гг.</w:t>
            </w:r>
          </w:p>
          <w:p w:rsidR="00D63EE4" w:rsidRPr="00930BBD" w:rsidRDefault="008A0745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Сунь Ятсен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Османская империя. Традиционные устои и попытки проведения реформ.</w:t>
            </w:r>
          </w:p>
          <w:p w:rsidR="00D63EE4" w:rsidRDefault="008A0745">
            <w:pPr>
              <w:autoSpaceDE w:val="0"/>
              <w:autoSpaceDN w:val="0"/>
              <w:spacing w:before="70" w:after="0"/>
              <w:ind w:left="72" w:right="144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Политика Танзимата. Принятие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конституции. Младотурецкая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революция 1908—1909 гг.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Революция 1905—1911 гг. в Иране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 w:rsidRPr="00842FE3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Индия. Колониальный режим.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Индийское национальное движение. Восстание сипаев (1857—1859).</w:t>
            </w:r>
          </w:p>
          <w:p w:rsidR="00D63EE4" w:rsidRDefault="008A0745">
            <w:pPr>
              <w:autoSpaceDE w:val="0"/>
              <w:autoSpaceDN w:val="0"/>
              <w:spacing w:before="70" w:after="0" w:line="281" w:lineRule="auto"/>
              <w:ind w:left="72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Объявление Индии владением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британской короны. Политическое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Индии во второй половине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 Создание Индийского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национального конгресса.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Б. Тилак, М.</w:t>
            </w:r>
          </w:p>
          <w:p w:rsidR="00D63EE4" w:rsidRDefault="008A0745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К. Ганди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63EE4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Завершение колониального раздела мира. Колониальные порядки 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традиционные общественные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отношения в странах Африки.</w:t>
            </w:r>
          </w:p>
          <w:p w:rsidR="00D63EE4" w:rsidRPr="00930BBD" w:rsidRDefault="008A0745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Выступления против колонизаторов.</w:t>
            </w:r>
          </w:p>
          <w:p w:rsidR="00D63EE4" w:rsidRPr="00930BBD" w:rsidRDefault="008A0745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Англо-бурская война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31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D63EE4" w:rsidRPr="00930BBD" w:rsidRDefault="008A0745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Революция в физике. Достижени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естествознания и медицины. Развитие философии, психологии и социологии. Распространение образования.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Технический прогресс и изменения в условиях труда и повседневной жизни людей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84" w:right="650" w:bottom="6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30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—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начала ХХ 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Эволюция</w:t>
            </w:r>
            <w:proofErr w:type="gramEnd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стилей в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литературе, живописи: классицизм, романтизм, реализм. Импрессионизм.</w:t>
            </w:r>
          </w:p>
          <w:p w:rsidR="00D63EE4" w:rsidRPr="00930BBD" w:rsidRDefault="008A0745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Модернизм. Музыкальное 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театральное искусство. Рождение кинематографа. Деятели культуры: жизнь и творчество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3EE4">
        <w:trPr>
          <w:trHeight w:hRule="exact" w:val="55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Венская система международных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отношений. 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Внешне-политические</w:t>
            </w:r>
            <w:proofErr w:type="gramEnd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интересы великих держав и политика союзов в Европе. Восточный вопрос.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Колониальные захваты 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колониальные империи. Старые 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новые лидеры индустриального мира. Активизация борьбы за передел мира. Формирование военно-политических блоков великих держав. Первая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Гаагская мирная конференция (1899). Международные конфликты и войны в конце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(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испано-американская</w:t>
            </w:r>
            <w:proofErr w:type="gramEnd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война, русско-японская война, боснийский кризис).</w:t>
            </w:r>
          </w:p>
          <w:p w:rsidR="00D63EE4" w:rsidRDefault="008A0745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Балканские войны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Историческое и культурное наследие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63EE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Россия и мир на рубеже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вв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Проекты либеральных реформ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Александра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Внешние и внутренние факторы. Негласный комитет и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«молодые друзья» императора.</w:t>
            </w:r>
          </w:p>
          <w:p w:rsidR="00D63EE4" w:rsidRPr="00930BBD" w:rsidRDefault="008A0745">
            <w:pPr>
              <w:autoSpaceDE w:val="0"/>
              <w:autoSpaceDN w:val="0"/>
              <w:spacing w:before="72" w:after="0" w:line="262" w:lineRule="auto"/>
              <w:ind w:left="72" w:right="86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Реформы государственного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управления. М. М. Сперанский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Внешняя политика России. Война России с Францией 1805—1807 гг. Тильзитский мир. Война со Швецией 1809 г. и присоединение Финляндии.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Война с Турцией и Бухарестский мир 1812 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Отечественная война 1812 г. —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важнейшее событие российской 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мировой истории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 Герои войны 1812 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84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1506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D63EE4"/>
        </w:tc>
      </w:tr>
    </w:tbl>
    <w:p w:rsidR="00D63EE4" w:rsidRDefault="00D63EE4">
      <w:pPr>
        <w:autoSpaceDE w:val="0"/>
        <w:autoSpaceDN w:val="0"/>
        <w:spacing w:after="0" w:line="149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Зарубежные походы российской армии в 1813—1814 гг. Венский конгресс и его решения. Священный союз.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Возрастание роли России после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победы над Наполеоном и Венского конгресса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Либеральные и охранительные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тенденции во внутренней политике. Польская конституция 1815 г. Военные поселения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Тайные организации: Союз спасения, Союз благоденствия, Северное 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Южное общества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 w:rsidRPr="00842FE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Восстание 14 декабря 1825 г. Причины и последствия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63EE4">
        <w:trPr>
          <w:trHeight w:hRule="exact" w:val="55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Экономическая политика в условиях политического консерватизма.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Государственная регламентация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общественной жизни: централизация управления, политическая полиция, кодификация законов, цензура,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попечительство об образовании.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right="864"/>
              <w:jc w:val="center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Крестьянский вопрос. Реформа государственных крестьян П.Д.</w:t>
            </w:r>
          </w:p>
          <w:p w:rsidR="00D63EE4" w:rsidRPr="00930BBD" w:rsidRDefault="008A0745">
            <w:pPr>
              <w:autoSpaceDE w:val="0"/>
              <w:autoSpaceDN w:val="0"/>
              <w:spacing w:before="72" w:after="0" w:line="271" w:lineRule="auto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Киселева 1837-1841 гг. Официальная идеология: «православие,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самодержавие, народность».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right="576"/>
              <w:jc w:val="center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Сословная структура российского общества. Крепостное хозяйство.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Помещик и крестьянин, конфликты и сотрудничество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Промышленный переворот и его особенности в России. Начало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железнодорожного строительства.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Города как административные,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торговые и промышленные центры.</w:t>
            </w:r>
          </w:p>
          <w:p w:rsidR="00D63EE4" w:rsidRDefault="008A0745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Городское самоуправление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0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Роль литературы, печати,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университетов в формировании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независимого общественного мнения.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Общественная мысль: официальная идеология, славянофилы и западники, зарождение социалистической мысли.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Формирование теории русского социализма. А.И. Герцен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Расширение империи: русско-иранская и русско-турецкая войны. Священный союз. Россия и революции в Европе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3EE4">
        <w:trPr>
          <w:trHeight w:hRule="exact" w:val="1838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Восточный вопрос: взаимоотношения России и Османской Империи. Распад Венской системы Крымская война.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Героическая оборона Севастополя.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Парижский мир 1856 г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Национальные корни отечественной культуры и западные влияния.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Основные стили в художественной культуре: романтизм, классицизм, реализм. Ампир как стиль империи. Золотой век русской литературы.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Формирование русской музыкальной школы. Театр, живопись, архитектура.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Народная культура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3EE4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Развитие науки и техники.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Географические экспедиции.</w:t>
            </w:r>
          </w:p>
          <w:p w:rsidR="00D63EE4" w:rsidRPr="00930BBD" w:rsidRDefault="008A0745">
            <w:pPr>
              <w:autoSpaceDE w:val="0"/>
              <w:autoSpaceDN w:val="0"/>
              <w:spacing w:before="72" w:after="0" w:line="271" w:lineRule="auto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Открытие Антарктиды. Школы и университеты. Российская культура как часть европейской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3EE4">
        <w:trPr>
          <w:trHeight w:hRule="exact" w:val="23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Многообразие культур и религий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Российской империи. Православная церковь и основные конфессии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(католичество, протестантство, ислам, иудаизм, буддизм).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Конфликты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сотрудничество между народами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84" w:right="650" w:bottom="11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административного управления на окраинах империи.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71" w:lineRule="auto"/>
              <w:ind w:left="72" w:right="68"/>
              <w:jc w:val="both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Царство Польское. Польское восстание 1830–1831 гг. Присоединение Грузии и Закавказья. Кавказская война.</w:t>
            </w:r>
          </w:p>
          <w:p w:rsidR="00D63EE4" w:rsidRDefault="008A0745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Движение Шамиля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Реформы 1860—1870-х гг. —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движение к правовому государству и гражданскому обществу. Утверждение начал всесословности в правовом строе страны. Конституционный вопрос.</w:t>
            </w:r>
          </w:p>
          <w:p w:rsidR="00D63EE4" w:rsidRDefault="008A0745">
            <w:pPr>
              <w:autoSpaceDE w:val="0"/>
              <w:autoSpaceDN w:val="0"/>
              <w:spacing w:before="72" w:after="0" w:line="262" w:lineRule="auto"/>
              <w:ind w:right="432"/>
              <w:jc w:val="center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Крестьянская реформа 1861 г. и ее последствия.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Крестьянская община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Земская и городская реформы. Становление общественного самоуправления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Судебная реформа и развитие правового сознания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Многовекторность внешней политики империи. Завершение Кавказской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войны.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Присоединение Средней Азии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Россия и Балканы. Русско-турецкая война 1877—1878 гг.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Россия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Дальнем Востоке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 w:rsidRPr="00842FE3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Идеология самобытного развития России. Государственный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национализм. Политика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консервативной стабилизации.</w:t>
            </w:r>
          </w:p>
          <w:p w:rsidR="00D63EE4" w:rsidRPr="00930BBD" w:rsidRDefault="008A0745">
            <w:pPr>
              <w:autoSpaceDE w:val="0"/>
              <w:autoSpaceDN w:val="0"/>
              <w:spacing w:before="72" w:after="0" w:line="262" w:lineRule="auto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Реформы и контрреформы. Местное самоуправление и самодержавие.</w:t>
            </w:r>
          </w:p>
          <w:p w:rsidR="00D63EE4" w:rsidRDefault="008A0745">
            <w:pPr>
              <w:autoSpaceDE w:val="0"/>
              <w:autoSpaceDN w:val="0"/>
              <w:spacing w:before="70" w:after="0" w:line="283" w:lineRule="auto"/>
              <w:ind w:left="72" w:right="288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Независимость суда. Права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университетов. Печать и цензура. Экономическая модернизация через государственное вмешательство в экономику.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Форсированное развитие промышленности. Консервация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аграрных отношений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63EE4">
        <w:trPr>
          <w:trHeight w:hRule="exact" w:val="16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Пространство империи. Основные сферы и направления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внешнеполитических интересов.</w:t>
            </w:r>
          </w:p>
          <w:p w:rsidR="00D63EE4" w:rsidRDefault="008A0745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Упрочение статуса великой державы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Пореформенная деревня: традиции и новации. Общинное землевладение и крестьянское хозяйство.</w:t>
            </w:r>
          </w:p>
          <w:p w:rsidR="00D63EE4" w:rsidRDefault="008A0745">
            <w:pPr>
              <w:autoSpaceDE w:val="0"/>
              <w:autoSpaceDN w:val="0"/>
              <w:spacing w:before="70" w:after="0"/>
              <w:ind w:left="72" w:right="288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Взаимозависимость помещичьего и крестьянского хозяйств.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Помещичье«оскудение». Дворяне-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предприниматели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Индустриализация и урбанизация.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Железные дороги, их роль в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экономической и социальной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модернизации. Миграции сельского населения в города. Рабочий вопрос и его особенности 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Развитие городской культуры.</w:t>
            </w:r>
          </w:p>
          <w:p w:rsidR="00D63EE4" w:rsidRPr="00930BBD" w:rsidRDefault="008A0745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Технический прогресс и перемены в повседневной жизни. Развитие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транспорта, связи. Рост образования и распространение грамотности.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Появление массовой печати. Народная, элитарная и массовая культура.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Российская культура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 как часть мировой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3EE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71" w:lineRule="auto"/>
              <w:ind w:left="72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Становление национальной научной школы и ее вклад в мировое научное знание.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Достижения российской науки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right="1296"/>
              <w:jc w:val="center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Общественная значимость художественной культуры.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Литература, живопись, музыка, театр.</w:t>
            </w:r>
          </w:p>
          <w:p w:rsidR="00D63EE4" w:rsidRDefault="008A0745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Архитектура и градостроительство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регионы Российской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империи и их роль в жизни страны.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Народы Российской империи во второй половине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63EE4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Национальные движения народов России. Взаимодействие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национальных культур и народов.</w:t>
            </w:r>
          </w:p>
          <w:p w:rsidR="00D63EE4" w:rsidRDefault="008A0745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84" w:right="650" w:bottom="136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30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Рост общественной самодеятельности.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81" w:lineRule="auto"/>
              <w:ind w:left="72" w:right="43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Расширение публичной сферы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(общественное самоуправление, печать, образование, суд). Феномен интеллигенции. Общественные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организации. Благотворительность.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Студенческое движение. Рабочее движение. Женское движение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Консервативная мысль. Национализм.</w:t>
            </w:r>
          </w:p>
          <w:p w:rsidR="00D63EE4" w:rsidRPr="00930BBD" w:rsidRDefault="008A0745">
            <w:pPr>
              <w:autoSpaceDE w:val="0"/>
              <w:autoSpaceDN w:val="0"/>
              <w:spacing w:before="72" w:after="0" w:line="281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Либерализм и его особенности в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России. Русский социализм. Русский анархизм. Формы политической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оппозиции: земское движение,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революционное подполье и эмиграция. Народничество и его эволюция.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right="288"/>
              <w:jc w:val="center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Народнические кружки: идеология и практика. Политический терроризм.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Распространение марксизма 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формирование социал-демократии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Экономический рост. Промышленное развитие. Новая география экономики. Урбанизация и облик городов.</w:t>
            </w:r>
          </w:p>
          <w:p w:rsidR="00D63EE4" w:rsidRDefault="008A0745">
            <w:pPr>
              <w:autoSpaceDE w:val="0"/>
              <w:autoSpaceDN w:val="0"/>
              <w:spacing w:before="70" w:after="0"/>
              <w:ind w:left="72" w:right="144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Отечественный и иностранный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капитал, его роль в индустриализации страны.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Россия — мировой экспортер хлеба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Аграрный вопрос. Разложение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сословных структур. Типы сельского землевладения и хозяйства. Помещики и крестьяне. Формирование новых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социальных страт. Буржуазия.</w:t>
            </w:r>
          </w:p>
          <w:p w:rsidR="00D63EE4" w:rsidRPr="00930BBD" w:rsidRDefault="008A0745">
            <w:pPr>
              <w:autoSpaceDE w:val="0"/>
              <w:autoSpaceDN w:val="0"/>
              <w:spacing w:before="72" w:after="0" w:line="271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Рабочие: социальная характеристика, борьба за права. Средние городские слои. Положение женщины в обществе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71" w:lineRule="auto"/>
              <w:ind w:left="72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Политика на Дальнем Востоке. Русско-японская война 1904-1905 гг.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Оборона Порт-Артура. Цусимское сражение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84" w:right="650" w:bottom="8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Николай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его окружение.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81" w:lineRule="auto"/>
              <w:ind w:left="72" w:right="576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Оппозиционное либеральное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движение. Предпосылки Первой российской революции. Формы социальных протестов. «Кровавое воскресенье» 9 января 1905 г.</w:t>
            </w:r>
          </w:p>
          <w:p w:rsidR="00D63EE4" w:rsidRDefault="008A0745">
            <w:pPr>
              <w:autoSpaceDE w:val="0"/>
              <w:autoSpaceDN w:val="0"/>
              <w:spacing w:before="70" w:after="0" w:line="281" w:lineRule="auto"/>
              <w:ind w:left="72" w:right="432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Выступления рабочих, крестьян, средних городских слоев, солдат и матросов.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«Булыгинская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конституция». Всероссийская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октябрьская политическая стачка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51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Манифест 17 октября 1905 г.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Формирование многопартийной системы. Политические партии, массовые движения и их лидеры.</w:t>
            </w:r>
          </w:p>
          <w:p w:rsidR="00D63EE4" w:rsidRPr="00930BBD" w:rsidRDefault="008A0745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Неонароднические партии 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организации (социалист</w:t>
            </w:r>
            <w:proofErr w:type="gramStart"/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ы-</w:t>
            </w:r>
            <w:proofErr w:type="gramEnd"/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революционеры). Социал-демократия: большевики и меньшевики.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Либеральные партии (кадеты,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октябристы). Советы и профсоюзы.</w:t>
            </w:r>
          </w:p>
          <w:p w:rsidR="00D63EE4" w:rsidRDefault="008A0745">
            <w:pPr>
              <w:autoSpaceDE w:val="0"/>
              <w:autoSpaceDN w:val="0"/>
              <w:spacing w:before="70" w:after="0" w:line="281" w:lineRule="auto"/>
              <w:ind w:left="72" w:right="144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Декабрьское 1905 г. вооруженное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восстание в Москве. Особенности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революционных выступлений в 1906-1907 гг.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Деятельность I и II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Государственной думы: итоги и уроки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81" w:lineRule="auto"/>
              <w:ind w:left="72" w:right="576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Уроки революции: политическая стабилизация и социальные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преобразования. П. А. Столыпин: программа системных реформ, масштаб и результаты.</w:t>
            </w:r>
          </w:p>
          <w:p w:rsidR="00D63EE4" w:rsidRPr="00930BBD" w:rsidRDefault="008A0745">
            <w:pPr>
              <w:autoSpaceDE w:val="0"/>
              <w:autoSpaceDN w:val="0"/>
              <w:spacing w:before="72" w:after="0" w:line="271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Незавершенность преобразованийи нарастание социальных противоречий.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III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IV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Государственная дума.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Идейно-политический спектр.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Общественный и социальный подъем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3EE4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Блоковая система и участие в ней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России. Россия в преддверии мировой катастрофы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84" w:right="650" w:bottom="12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63EE4">
        <w:trPr>
          <w:trHeight w:hRule="exact" w:val="49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930BBD" w:rsidRDefault="008A074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Новые явления в художественной литературе и искусстве.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Мировоззренческие ценности и стиль жизни. Литература начала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</w:t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Живопись. «Мир искусства».</w:t>
            </w:r>
          </w:p>
          <w:p w:rsidR="00D63EE4" w:rsidRPr="00930BBD" w:rsidRDefault="008A074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Архитектура. Скульптура.</w:t>
            </w:r>
          </w:p>
          <w:p w:rsidR="00D63EE4" w:rsidRDefault="008A0745">
            <w:pPr>
              <w:autoSpaceDE w:val="0"/>
              <w:autoSpaceDN w:val="0"/>
              <w:spacing w:before="70" w:after="0" w:line="286" w:lineRule="auto"/>
              <w:ind w:left="72" w:right="144"/>
            </w:pP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Драматический театр: традиции и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новаторство. Музыка. «Русские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сезоны» в Париже. Зарождение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российского кинематографа. Развитие народного просвещения. Открытия российских ученых. Достижения </w:t>
            </w:r>
            <w:r w:rsidRPr="00930BBD">
              <w:rPr>
                <w:lang w:val="ru-RU"/>
              </w:rPr>
              <w:br/>
            </w:r>
            <w:r w:rsidRPr="00930B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гуманитарных наук.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Вклад России начала XX в. в мировую культуру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3EE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Российская империя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</w:t>
            </w: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63EE4">
        <w:trPr>
          <w:trHeight w:hRule="exact" w:val="808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Pr="00D37D27" w:rsidRDefault="008A074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D37D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EE4" w:rsidRDefault="008A07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</w:tr>
    </w:tbl>
    <w:p w:rsidR="00D63EE4" w:rsidRDefault="00D63EE4">
      <w:pPr>
        <w:autoSpaceDE w:val="0"/>
        <w:autoSpaceDN w:val="0"/>
        <w:spacing w:after="0" w:line="14" w:lineRule="exact"/>
      </w:pPr>
    </w:p>
    <w:p w:rsidR="00D63EE4" w:rsidRDefault="00D63EE4">
      <w:pPr>
        <w:sectPr w:rsidR="00D63EE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3EE4" w:rsidRDefault="00D63EE4">
      <w:pPr>
        <w:autoSpaceDE w:val="0"/>
        <w:autoSpaceDN w:val="0"/>
        <w:spacing w:after="78" w:line="220" w:lineRule="exact"/>
      </w:pPr>
    </w:p>
    <w:p w:rsidR="00D63EE4" w:rsidRPr="00D37D27" w:rsidRDefault="008A0745">
      <w:pPr>
        <w:autoSpaceDE w:val="0"/>
        <w:autoSpaceDN w:val="0"/>
        <w:spacing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D63EE4" w:rsidRPr="00D37D27" w:rsidRDefault="008A0745" w:rsidP="008D2480">
      <w:pPr>
        <w:autoSpaceDE w:val="0"/>
        <w:autoSpaceDN w:val="0"/>
        <w:spacing w:before="346" w:after="0" w:line="355" w:lineRule="auto"/>
        <w:ind w:right="576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D37D27">
        <w:rPr>
          <w:lang w:val="ru-RU"/>
        </w:rPr>
        <w:br/>
      </w:r>
      <w:r w:rsidR="00930BBD" w:rsidRPr="00930BBD">
        <w:rPr>
          <w:color w:val="333333"/>
          <w:shd w:val="clear" w:color="auto" w:fill="FFFFFF"/>
          <w:lang w:val="ru-RU"/>
        </w:rPr>
        <w:t>• История. Всеобщая история. История Древнего мира</w:t>
      </w:r>
      <w:proofErr w:type="gramStart"/>
      <w:r w:rsidR="00930BBD" w:rsidRPr="00930BBD">
        <w:rPr>
          <w:color w:val="333333"/>
          <w:shd w:val="clear" w:color="auto" w:fill="FFFFFF"/>
          <w:lang w:val="ru-RU"/>
        </w:rPr>
        <w:t xml:space="preserve"> :</w:t>
      </w:r>
      <w:proofErr w:type="gramEnd"/>
      <w:r w:rsidR="00930BBD" w:rsidRPr="00930BBD">
        <w:rPr>
          <w:color w:val="333333"/>
          <w:shd w:val="clear" w:color="auto" w:fill="FFFFFF"/>
          <w:lang w:val="ru-RU"/>
        </w:rPr>
        <w:t xml:space="preserve">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="00930BBD" w:rsidRPr="00930BBD">
        <w:rPr>
          <w:color w:val="333333"/>
          <w:lang w:val="ru-RU"/>
        </w:rPr>
        <w:br/>
      </w:r>
      <w:r w:rsidR="00930BBD" w:rsidRPr="00930BBD">
        <w:rPr>
          <w:color w:val="333333"/>
          <w:shd w:val="clear" w:color="auto" w:fill="FFFFFF"/>
          <w:lang w:val="ru-RU"/>
        </w:rPr>
        <w:t>• История. Всеобщая история. История Средних веков</w:t>
      </w:r>
      <w:proofErr w:type="gramStart"/>
      <w:r w:rsidR="00930BBD" w:rsidRPr="00930BBD">
        <w:rPr>
          <w:color w:val="333333"/>
          <w:shd w:val="clear" w:color="auto" w:fill="FFFFFF"/>
          <w:lang w:val="ru-RU"/>
        </w:rPr>
        <w:t xml:space="preserve"> :</w:t>
      </w:r>
      <w:proofErr w:type="gramEnd"/>
      <w:r w:rsidR="00930BBD" w:rsidRPr="00930BBD">
        <w:rPr>
          <w:color w:val="333333"/>
          <w:shd w:val="clear" w:color="auto" w:fill="FFFFFF"/>
          <w:lang w:val="ru-RU"/>
        </w:rPr>
        <w:t xml:space="preserve"> 6-й класс : учебник, 6 класс/ Агибалова Е. В., Донской Г. М. ; под ред. Сванидзе А. А., Акционерное общество «Издательство «Просвещение»</w:t>
      </w:r>
      <w:r w:rsidR="00930BBD" w:rsidRPr="00930BBD">
        <w:rPr>
          <w:color w:val="333333"/>
          <w:lang w:val="ru-RU"/>
        </w:rPr>
        <w:br/>
      </w:r>
      <w:r w:rsidR="00930BBD" w:rsidRPr="00930BBD">
        <w:rPr>
          <w:color w:val="333333"/>
          <w:shd w:val="clear" w:color="auto" w:fill="FFFFFF"/>
          <w:lang w:val="ru-RU"/>
        </w:rPr>
        <w:t xml:space="preserve">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="00930BBD" w:rsidRPr="00930BBD">
        <w:rPr>
          <w:color w:val="333333"/>
          <w:lang w:val="ru-RU"/>
        </w:rPr>
        <w:br/>
      </w:r>
      <w:r w:rsidR="00930BBD" w:rsidRPr="00930BBD">
        <w:rPr>
          <w:color w:val="333333"/>
          <w:shd w:val="clear" w:color="auto" w:fill="FFFFFF"/>
          <w:lang w:val="ru-RU"/>
        </w:rPr>
        <w:t xml:space="preserve">• История. Всеобщая история. История Нового времени. Конец </w:t>
      </w:r>
      <w:r w:rsidR="00930BBD">
        <w:rPr>
          <w:color w:val="333333"/>
          <w:shd w:val="clear" w:color="auto" w:fill="FFFFFF"/>
        </w:rPr>
        <w:t>XV</w:t>
      </w:r>
      <w:r w:rsidR="00930BBD" w:rsidRPr="00930BBD">
        <w:rPr>
          <w:color w:val="333333"/>
          <w:shd w:val="clear" w:color="auto" w:fill="FFFFFF"/>
          <w:lang w:val="ru-RU"/>
        </w:rPr>
        <w:t>—</w:t>
      </w:r>
      <w:r w:rsidR="00930BBD">
        <w:rPr>
          <w:color w:val="333333"/>
          <w:shd w:val="clear" w:color="auto" w:fill="FFFFFF"/>
        </w:rPr>
        <w:t>XVII</w:t>
      </w:r>
      <w:r w:rsidR="00930BBD" w:rsidRPr="00930BBD">
        <w:rPr>
          <w:color w:val="333333"/>
          <w:shd w:val="clear" w:color="auto" w:fill="FFFFFF"/>
          <w:lang w:val="ru-RU"/>
        </w:rPr>
        <w:t xml:space="preserve"> век</w:t>
      </w:r>
      <w:proofErr w:type="gramStart"/>
      <w:r w:rsidR="00930BBD" w:rsidRPr="00930BBD">
        <w:rPr>
          <w:color w:val="333333"/>
          <w:shd w:val="clear" w:color="auto" w:fill="FFFFFF"/>
          <w:lang w:val="ru-RU"/>
        </w:rPr>
        <w:t xml:space="preserve"> :</w:t>
      </w:r>
      <w:proofErr w:type="gramEnd"/>
      <w:r w:rsidR="00930BBD" w:rsidRPr="00930BBD">
        <w:rPr>
          <w:color w:val="333333"/>
          <w:shd w:val="clear" w:color="auto" w:fill="FFFFFF"/>
          <w:lang w:val="ru-RU"/>
        </w:rPr>
        <w:t xml:space="preserve">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="00930BBD">
        <w:rPr>
          <w:color w:val="333333"/>
          <w:shd w:val="clear" w:color="auto" w:fill="FFFFFF"/>
          <w:lang w:val="ru-RU"/>
        </w:rPr>
        <w:t xml:space="preserve">.                                                                                                              </w:t>
      </w:r>
      <w:r w:rsidR="00930BBD" w:rsidRPr="00930BBD">
        <w:rPr>
          <w:color w:val="333333"/>
          <w:shd w:val="clear" w:color="auto" w:fill="FFFFFF"/>
          <w:lang w:val="ru-RU"/>
        </w:rPr>
        <w:t>И.Л.Андреев, И.Н.Федоров, И.В.Амосов. История России. 16-конец 17 века. 7 класс. Издательство "Дрофа"</w:t>
      </w:r>
      <w:r w:rsidR="00930BBD" w:rsidRPr="00930BBD">
        <w:rPr>
          <w:color w:val="333333"/>
          <w:lang w:val="ru-RU"/>
        </w:rPr>
        <w:br/>
      </w:r>
      <w:r w:rsidR="00930BBD" w:rsidRPr="00930BBD">
        <w:rPr>
          <w:color w:val="333333"/>
          <w:shd w:val="clear" w:color="auto" w:fill="FFFFFF"/>
          <w:lang w:val="ru-RU"/>
        </w:rPr>
        <w:t>Юдовская А.Я., Баранов П.А., Ванюшкина Л.М. и другие; под редакцией Искендерова А.А. Всеобщая история. История Нового времени. 8 кл. Издательство «Просвещение»</w:t>
      </w:r>
      <w:proofErr w:type="gramStart"/>
      <w:r w:rsidR="00930BBD" w:rsidRPr="00930BBD">
        <w:rPr>
          <w:color w:val="333333"/>
          <w:shd w:val="clear" w:color="auto" w:fill="FFFFFF"/>
          <w:lang w:val="ru-RU"/>
        </w:rPr>
        <w:t xml:space="preserve"> ;</w:t>
      </w:r>
      <w:proofErr w:type="gramEnd"/>
      <w:r w:rsidR="00930BBD">
        <w:rPr>
          <w:color w:val="333333"/>
          <w:shd w:val="clear" w:color="auto" w:fill="FFFFFF"/>
          <w:lang w:val="ru-RU"/>
        </w:rPr>
        <w:t xml:space="preserve">                                             </w:t>
      </w:r>
      <w:r w:rsidR="00930BBD" w:rsidRPr="00930BBD">
        <w:rPr>
          <w:color w:val="333333"/>
          <w:shd w:val="clear" w:color="auto" w:fill="FFFFFF"/>
          <w:lang w:val="ru-RU"/>
        </w:rPr>
        <w:t>И.Л.Андреев, Л.М.Лященко, И.В.Амосов. История России. Конец 17-18 век. 8 класс. Издательство "Дрофа"</w:t>
      </w:r>
      <w:r w:rsidR="00930BBD">
        <w:rPr>
          <w:color w:val="333333"/>
          <w:shd w:val="clear" w:color="auto" w:fill="FFFFFF"/>
          <w:lang w:val="ru-RU"/>
        </w:rPr>
        <w:t xml:space="preserve">.                                                                                                                                                                                       </w:t>
      </w:r>
      <w:r w:rsidR="00930BBD" w:rsidRPr="00930BBD">
        <w:rPr>
          <w:color w:val="333333"/>
          <w:shd w:val="clear" w:color="auto" w:fill="FFFFFF"/>
          <w:lang w:val="ru-RU"/>
        </w:rPr>
        <w:t>Юдовская А.Я., Баранов П.А., Ванюшкина Л.М. и другие; под редакцией Искендерова А.А. Всеобщая история. История Нового времени. 9 класс /Издательство «Просвещение»</w:t>
      </w:r>
      <w:proofErr w:type="gramStart"/>
      <w:r w:rsidR="00930BBD" w:rsidRPr="00930BBD">
        <w:rPr>
          <w:color w:val="333333"/>
          <w:shd w:val="clear" w:color="auto" w:fill="FFFFFF"/>
          <w:lang w:val="ru-RU"/>
        </w:rPr>
        <w:t xml:space="preserve"> ;</w:t>
      </w:r>
      <w:proofErr w:type="gramEnd"/>
      <w:r w:rsidR="00930BBD" w:rsidRPr="00930BBD">
        <w:rPr>
          <w:color w:val="333333"/>
          <w:lang w:val="ru-RU"/>
        </w:rPr>
        <w:br/>
      </w:r>
      <w:r w:rsidR="00930BBD" w:rsidRPr="00930BBD">
        <w:rPr>
          <w:color w:val="333333"/>
          <w:shd w:val="clear" w:color="auto" w:fill="FFFFFF"/>
          <w:lang w:val="ru-RU"/>
        </w:rPr>
        <w:t>Л.М.Лященко, О.В.Волобуев, Е.В.Симонова. История России. 19-начало 20 века. 9 класс. Издательство "Дрофа"</w:t>
      </w:r>
      <w:r w:rsidR="00930BBD" w:rsidRPr="00930BBD">
        <w:rPr>
          <w:color w:val="333333"/>
          <w:lang w:val="ru-RU"/>
        </w:rPr>
        <w:br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 5 КЛАСС</w:t>
      </w:r>
    </w:p>
    <w:p w:rsidR="00D63EE4" w:rsidRPr="00D37D27" w:rsidRDefault="008A0745">
      <w:pPr>
        <w:autoSpaceDE w:val="0"/>
        <w:autoSpaceDN w:val="0"/>
        <w:spacing w:before="504" w:after="0" w:line="379" w:lineRule="auto"/>
        <w:ind w:right="64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/,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yklass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. ,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6 КЛАСС </w:t>
      </w:r>
      <w:r w:rsidRPr="00D37D2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yklass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., </w:t>
      </w:r>
      <w:r w:rsidRPr="00D37D27">
        <w:rPr>
          <w:lang w:val="ru-RU"/>
        </w:rPr>
        <w:br/>
      </w: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7 КЛАСС </w:t>
      </w:r>
      <w:r w:rsidRPr="00D37D2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yklass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63EE4" w:rsidRPr="00D37D27" w:rsidRDefault="008A0745">
      <w:pPr>
        <w:autoSpaceDE w:val="0"/>
        <w:autoSpaceDN w:val="0"/>
        <w:spacing w:before="262" w:after="0" w:line="302" w:lineRule="auto"/>
        <w:ind w:right="8352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8 КЛАСС </w:t>
      </w:r>
      <w:r w:rsidRPr="00D37D2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yklass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63EE4" w:rsidRPr="00D37D27" w:rsidRDefault="008A0745">
      <w:pPr>
        <w:autoSpaceDE w:val="0"/>
        <w:autoSpaceDN w:val="0"/>
        <w:spacing w:before="262" w:after="0" w:line="302" w:lineRule="auto"/>
        <w:ind w:right="8352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9 КЛАСС </w:t>
      </w:r>
      <w:r w:rsidRPr="00D37D2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yklass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63EE4" w:rsidRPr="00D37D27" w:rsidRDefault="008A0745">
      <w:pPr>
        <w:autoSpaceDE w:val="0"/>
        <w:autoSpaceDN w:val="0"/>
        <w:spacing w:before="262" w:after="0" w:line="230" w:lineRule="auto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D63EE4" w:rsidRPr="00D37D27" w:rsidRDefault="00D63EE4">
      <w:pPr>
        <w:autoSpaceDE w:val="0"/>
        <w:autoSpaceDN w:val="0"/>
        <w:spacing w:after="126" w:line="220" w:lineRule="exact"/>
        <w:rPr>
          <w:lang w:val="ru-RU"/>
        </w:rPr>
      </w:pPr>
    </w:p>
    <w:p w:rsidR="00D63EE4" w:rsidRPr="00D37D27" w:rsidRDefault="008A0745">
      <w:pPr>
        <w:autoSpaceDE w:val="0"/>
        <w:autoSpaceDN w:val="0"/>
        <w:spacing w:after="0" w:line="302" w:lineRule="auto"/>
        <w:ind w:right="5616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5 КЛАСС </w:t>
      </w:r>
      <w:r w:rsidRPr="00D37D2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/,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yklass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 ,</w:t>
      </w:r>
    </w:p>
    <w:p w:rsidR="00D63EE4" w:rsidRPr="00D37D27" w:rsidRDefault="008A0745">
      <w:pPr>
        <w:autoSpaceDE w:val="0"/>
        <w:autoSpaceDN w:val="0"/>
        <w:spacing w:before="262" w:after="0" w:line="302" w:lineRule="auto"/>
        <w:ind w:right="5616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6 КЛАСС </w:t>
      </w:r>
      <w:r w:rsidRPr="00D37D2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/,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yklass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 ,</w:t>
      </w:r>
    </w:p>
    <w:p w:rsidR="00D63EE4" w:rsidRPr="00D37D27" w:rsidRDefault="008A0745">
      <w:pPr>
        <w:autoSpaceDE w:val="0"/>
        <w:autoSpaceDN w:val="0"/>
        <w:spacing w:before="262" w:after="0" w:line="302" w:lineRule="auto"/>
        <w:ind w:right="5616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7 КЛАСС </w:t>
      </w:r>
      <w:r w:rsidRPr="00D37D2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/,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yklass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 ,</w:t>
      </w:r>
    </w:p>
    <w:p w:rsidR="00D63EE4" w:rsidRPr="00D37D27" w:rsidRDefault="008A0745">
      <w:pPr>
        <w:autoSpaceDE w:val="0"/>
        <w:autoSpaceDN w:val="0"/>
        <w:spacing w:before="262" w:after="0" w:line="302" w:lineRule="auto"/>
        <w:ind w:right="5616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8 КЛАСС </w:t>
      </w:r>
      <w:r w:rsidRPr="00D37D2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/,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yklass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 ,</w:t>
      </w:r>
    </w:p>
    <w:p w:rsidR="00D63EE4" w:rsidRPr="00D37D27" w:rsidRDefault="008A0745">
      <w:pPr>
        <w:autoSpaceDE w:val="0"/>
        <w:autoSpaceDN w:val="0"/>
        <w:spacing w:before="264" w:after="0" w:line="302" w:lineRule="auto"/>
        <w:ind w:right="5616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9 КЛАСС </w:t>
      </w:r>
      <w:r w:rsidRPr="00D37D2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 xml:space="preserve">/,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yklass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37D27">
        <w:rPr>
          <w:rFonts w:ascii="Times New Roman" w:eastAsia="Times New Roman" w:hAnsi="Times New Roman"/>
          <w:color w:val="000000"/>
          <w:sz w:val="24"/>
          <w:lang w:val="ru-RU"/>
        </w:rPr>
        <w:t>. ,</w:t>
      </w:r>
    </w:p>
    <w:p w:rsidR="00D63EE4" w:rsidRPr="00D37D27" w:rsidRDefault="00D63EE4">
      <w:pPr>
        <w:rPr>
          <w:lang w:val="ru-RU"/>
        </w:rPr>
        <w:sectPr w:rsidR="00D63EE4" w:rsidRPr="00D37D27">
          <w:pgSz w:w="11900" w:h="16840"/>
          <w:pgMar w:top="34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D63EE4" w:rsidRPr="00D37D27" w:rsidRDefault="00D63EE4">
      <w:pPr>
        <w:autoSpaceDE w:val="0"/>
        <w:autoSpaceDN w:val="0"/>
        <w:spacing w:after="78" w:line="220" w:lineRule="exact"/>
        <w:rPr>
          <w:lang w:val="ru-RU"/>
        </w:rPr>
      </w:pPr>
    </w:p>
    <w:p w:rsidR="00D63EE4" w:rsidRPr="00D37D27" w:rsidRDefault="008A0745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D37D27">
        <w:rPr>
          <w:lang w:val="ru-RU"/>
        </w:rPr>
        <w:br/>
      </w:r>
      <w:proofErr w:type="gramStart"/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gramEnd"/>
      <w:r w:rsidRPr="00D37D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ПРАКТИЧЕСКИХ РАБОТ</w:t>
      </w:r>
    </w:p>
    <w:p w:rsidR="00D63EE4" w:rsidRPr="00D37D27" w:rsidRDefault="00D63EE4">
      <w:pPr>
        <w:rPr>
          <w:lang w:val="ru-RU"/>
        </w:rPr>
        <w:sectPr w:rsidR="00D63EE4" w:rsidRPr="00D37D2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A0745" w:rsidRPr="00D37D27" w:rsidRDefault="008A0745">
      <w:pPr>
        <w:rPr>
          <w:lang w:val="ru-RU"/>
        </w:rPr>
      </w:pPr>
    </w:p>
    <w:sectPr w:rsidR="008A0745" w:rsidRPr="00D37D27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E6294"/>
    <w:rsid w:val="00842FE3"/>
    <w:rsid w:val="008A0745"/>
    <w:rsid w:val="008D2480"/>
    <w:rsid w:val="00930BBD"/>
    <w:rsid w:val="00AA1D8D"/>
    <w:rsid w:val="00B47730"/>
    <w:rsid w:val="00CB0664"/>
    <w:rsid w:val="00D37D27"/>
    <w:rsid w:val="00D63EE4"/>
    <w:rsid w:val="00F5500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Normal (Web)"/>
    <w:basedOn w:val="a1"/>
    <w:uiPriority w:val="99"/>
    <w:unhideWhenUsed/>
    <w:rsid w:val="0093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">
    <w:name w:val="placeholder"/>
    <w:basedOn w:val="a2"/>
    <w:rsid w:val="00930BBD"/>
  </w:style>
  <w:style w:type="character" w:customStyle="1" w:styleId="placeholder-mask">
    <w:name w:val="placeholder-mask"/>
    <w:basedOn w:val="a2"/>
    <w:rsid w:val="00930B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Normal (Web)"/>
    <w:basedOn w:val="a1"/>
    <w:uiPriority w:val="99"/>
    <w:unhideWhenUsed/>
    <w:rsid w:val="0093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">
    <w:name w:val="placeholder"/>
    <w:basedOn w:val="a2"/>
    <w:rsid w:val="00930BBD"/>
  </w:style>
  <w:style w:type="character" w:customStyle="1" w:styleId="placeholder-mask">
    <w:name w:val="placeholder-mask"/>
    <w:basedOn w:val="a2"/>
    <w:rsid w:val="00930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331FDA-42D8-4B6F-AB89-AA0FE7F7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90</Pages>
  <Words>25405</Words>
  <Characters>144811</Characters>
  <Application>Microsoft Office Word</Application>
  <DocSecurity>0</DocSecurity>
  <Lines>1206</Lines>
  <Paragraphs>339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169877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хозяин</cp:lastModifiedBy>
  <cp:revision>7</cp:revision>
  <dcterms:created xsi:type="dcterms:W3CDTF">2013-12-23T23:15:00Z</dcterms:created>
  <dcterms:modified xsi:type="dcterms:W3CDTF">2023-09-03T12:19:00Z</dcterms:modified>
  <cp:category/>
</cp:coreProperties>
</file>