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726970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Рязанской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Кадомский муниципальный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Котелинская школа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Заседание педагогического совета МОУ Котелинская школа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Котелинская школа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Лагуткина Е.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№145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2320981)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Котелино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7269702" w:id="5"/>
    <w:p>
      <w:pPr>
        <w:sectPr>
          <w:pgSz w:w="11906" w:h="16383" w:orient="portrait"/>
        </w:sectPr>
      </w:pPr>
    </w:p>
    <w:bookmarkEnd w:id="5"/>
    <w:bookmarkEnd w:id="0"/>
    <w:bookmarkStart w:name="block-17269705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17269705" w:id="7"/>
    <w:p>
      <w:pPr>
        <w:sectPr>
          <w:pgSz w:w="11906" w:h="16383" w:orient="portrait"/>
        </w:sectPr>
      </w:pPr>
    </w:p>
    <w:bookmarkEnd w:id="7"/>
    <w:bookmarkEnd w:id="6"/>
    <w:bookmarkStart w:name="block-17269701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17269701" w:id="33"/>
    <w:p>
      <w:pPr>
        <w:sectPr>
          <w:pgSz w:w="11906" w:h="16383" w:orient="portrait"/>
        </w:sectPr>
      </w:pPr>
    </w:p>
    <w:bookmarkEnd w:id="33"/>
    <w:bookmarkEnd w:id="8"/>
    <w:bookmarkStart w:name="block-17269703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17269703" w:id="38"/>
    <w:p>
      <w:pPr>
        <w:sectPr>
          <w:pgSz w:w="11906" w:h="16383" w:orient="portrait"/>
        </w:sectPr>
      </w:pPr>
    </w:p>
    <w:bookmarkEnd w:id="38"/>
    <w:bookmarkEnd w:id="34"/>
    <w:bookmarkStart w:name="block-17269704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04" w:id="40"/>
    <w:p>
      <w:pPr>
        <w:sectPr>
          <w:pgSz w:w="16383" w:h="11906" w:orient="landscape"/>
        </w:sectPr>
      </w:pPr>
    </w:p>
    <w:bookmarkEnd w:id="40"/>
    <w:bookmarkEnd w:id="39"/>
    <w:bookmarkStart w:name="block-17269707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07" w:id="42"/>
    <w:p>
      <w:pPr>
        <w:sectPr>
          <w:pgSz w:w="16383" w:h="11906" w:orient="landscape"/>
        </w:sectPr>
      </w:pPr>
    </w:p>
    <w:bookmarkEnd w:id="42"/>
    <w:bookmarkEnd w:id="41"/>
    <w:bookmarkStart w:name="block-17269708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08" w:id="44"/>
    <w:p>
      <w:pPr>
        <w:sectPr>
          <w:pgSz w:w="16383" w:h="11906" w:orient="landscape"/>
        </w:sectPr>
      </w:pPr>
    </w:p>
    <w:bookmarkEnd w:id="44"/>
    <w:bookmarkEnd w:id="43"/>
    <w:bookmarkStart w:name="block-17269710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10" w:id="46"/>
    <w:p>
      <w:pPr>
        <w:sectPr>
          <w:pgSz w:w="16383" w:h="11906" w:orient="landscape"/>
        </w:sectPr>
      </w:pPr>
    </w:p>
    <w:bookmarkEnd w:id="46"/>
    <w:bookmarkEnd w:id="45"/>
    <w:bookmarkStart w:name="block-17269709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09" w:id="48"/>
    <w:p>
      <w:pPr>
        <w:sectPr>
          <w:pgSz w:w="16383" w:h="11906" w:orient="landscape"/>
        </w:sectPr>
      </w:pPr>
    </w:p>
    <w:bookmarkEnd w:id="48"/>
    <w:bookmarkEnd w:id="47"/>
    <w:bookmarkStart w:name="block-17269700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00" w:id="50"/>
    <w:p>
      <w:pPr>
        <w:sectPr>
          <w:pgSz w:w="16383" w:h="11906" w:orient="landscape"/>
        </w:sectPr>
      </w:pPr>
    </w:p>
    <w:bookmarkEnd w:id="50"/>
    <w:bookmarkEnd w:id="49"/>
    <w:bookmarkStart w:name="block-17269712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12" w:id="52"/>
    <w:p>
      <w:pPr>
        <w:sectPr>
          <w:pgSz w:w="16383" w:h="11906" w:orient="landscape"/>
        </w:sectPr>
      </w:pPr>
    </w:p>
    <w:bookmarkEnd w:id="52"/>
    <w:bookmarkEnd w:id="51"/>
    <w:bookmarkStart w:name="block-17269713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13" w:id="54"/>
    <w:p>
      <w:pPr>
        <w:sectPr>
          <w:pgSz w:w="16383" w:h="11906" w:orient="landscape"/>
        </w:sectPr>
      </w:pPr>
    </w:p>
    <w:bookmarkEnd w:id="54"/>
    <w:bookmarkEnd w:id="53"/>
    <w:bookmarkStart w:name="block-17269706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06" w:id="56"/>
    <w:p>
      <w:pPr>
        <w:sectPr>
          <w:pgSz w:w="16383" w:h="11906" w:orient="landscape"/>
        </w:sectPr>
      </w:pPr>
    </w:p>
    <w:bookmarkEnd w:id="56"/>
    <w:bookmarkEnd w:id="55"/>
    <w:bookmarkStart w:name="block-17269714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14" w:id="58"/>
    <w:p>
      <w:pPr>
        <w:sectPr>
          <w:pgSz w:w="16383" w:h="11906" w:orient="landscape"/>
        </w:sectPr>
      </w:pPr>
    </w:p>
    <w:bookmarkEnd w:id="58"/>
    <w:bookmarkEnd w:id="57"/>
    <w:bookmarkStart w:name="block-17269711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11" w:id="60"/>
    <w:p>
      <w:pPr>
        <w:sectPr>
          <w:pgSz w:w="16383" w:h="11906" w:orient="landscape"/>
        </w:sectPr>
      </w:pPr>
    </w:p>
    <w:bookmarkEnd w:id="60"/>
    <w:bookmarkEnd w:id="59"/>
    <w:bookmarkStart w:name="block-17269715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15" w:id="62"/>
    <w:p>
      <w:pPr>
        <w:sectPr>
          <w:pgSz w:w="16383" w:h="11906" w:orient="landscape"/>
        </w:sectPr>
      </w:pPr>
    </w:p>
    <w:bookmarkEnd w:id="62"/>
    <w:bookmarkEnd w:id="61"/>
    <w:bookmarkStart w:name="block-17269716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16" w:id="64"/>
    <w:p>
      <w:pPr>
        <w:sectPr>
          <w:pgSz w:w="16383" w:h="11906" w:orient="landscape"/>
        </w:sectPr>
      </w:pPr>
    </w:p>
    <w:bookmarkEnd w:id="64"/>
    <w:bookmarkEnd w:id="63"/>
    <w:bookmarkStart w:name="block-17269717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17" w:id="66"/>
    <w:p>
      <w:pPr>
        <w:sectPr>
          <w:pgSz w:w="16383" w:h="11906" w:orient="landscape"/>
        </w:sectPr>
      </w:pPr>
    </w:p>
    <w:bookmarkEnd w:id="66"/>
    <w:bookmarkEnd w:id="65"/>
    <w:bookmarkStart w:name="block-17269718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18" w:id="68"/>
    <w:p>
      <w:pPr>
        <w:sectPr>
          <w:pgSz w:w="16383" w:h="11906" w:orient="landscape"/>
        </w:sectPr>
      </w:pPr>
    </w:p>
    <w:bookmarkEnd w:id="68"/>
    <w:bookmarkEnd w:id="67"/>
    <w:bookmarkStart w:name="block-17269720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7269720" w:id="70"/>
    <w:p>
      <w:pPr>
        <w:sectPr>
          <w:pgSz w:w="16383" w:h="11906" w:orient="landscape"/>
        </w:sectPr>
      </w:pPr>
    </w:p>
    <w:bookmarkEnd w:id="70"/>
    <w:bookmarkEnd w:id="69"/>
    <w:bookmarkStart w:name="block-17269719" w:id="7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2b9d9b0-d347-41b0-b449-60da5db8c7f8" w:id="72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72"/>
      <w:r>
        <w:rPr>
          <w:sz w:val="28"/>
        </w:rPr>
        <w:br/>
      </w:r>
      <w:bookmarkStart w:name="d2b9d9b0-d347-41b0-b449-60da5db8c7f8" w:id="7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73"/>
      <w:r>
        <w:rPr>
          <w:sz w:val="28"/>
        </w:rPr>
        <w:br/>
      </w:r>
      <w:bookmarkStart w:name="d2b9d9b0-d347-41b0-b449-60da5db8c7f8" w:id="7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7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b79c701-a50b-4369-a44e-ca027f95a753" w:id="7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75"/>
      <w:r>
        <w:rPr>
          <w:sz w:val="28"/>
        </w:rPr>
        <w:br/>
      </w:r>
      <w:bookmarkStart w:name="bb79c701-a50b-4369-a44e-ca027f95a753" w:id="7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76"/>
      <w:r>
        <w:rPr>
          <w:sz w:val="28"/>
        </w:rPr>
        <w:br/>
      </w:r>
      <w:bookmarkStart w:name="bb79c701-a50b-4369-a44e-ca027f95a753" w:id="7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7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47225a6-2265-4e40-aff2-4e80b92752f1" w:id="78"/>
      <w:r>
        <w:rPr>
          <w:rFonts w:ascii="Times New Roman" w:hAnsi="Times New Roman"/>
          <w:b w:val="false"/>
          <w:i w:val="false"/>
          <w:color w:val="000000"/>
          <w:sz w:val="28"/>
        </w:rPr>
        <w:t>РЭШ, Учи.ру</w:t>
      </w:r>
      <w:bookmarkEnd w:id="7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7269719" w:id="79"/>
    <w:p>
      <w:pPr>
        <w:sectPr>
          <w:pgSz w:w="11906" w:h="16383" w:orient="portrait"/>
        </w:sectPr>
      </w:pPr>
    </w:p>
    <w:bookmarkEnd w:id="79"/>
    <w:bookmarkEnd w:id="7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